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1de4" w14:textId="1a51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2015 года № 88, решение Восточно-Казахстанского областного маслихата от 17 апреля 2015 года № 27/336-V. Зарегистрировано Департаментом юстиции Восточно-Казахстанской области 21 мая 2015 года N 3957. Утратило силу совместным постановлением Восточно-Казахстанского областного акимата от 18 мая 2023 года № 104 и решением Восточно-Казахстанского областного маслихата от 31 мая 2023 года № 3/30-VIII</w:t>
      </w: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ВосточноКазахстанского областного акимата от 18.05.2023 № 104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ВосточноКазахстанского областного маслихата от 31.05.2023 № 3/30-VIII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3-1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"Об установлении базовых ставок платы за земельные участки"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Восточно-Казахстанского областного маслихата от 27 декабря 2011 года № 35/412-IV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2011 года № 302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(зарегистрированное в Реестре государственной регистрации нормативных правовых актов за № 2566, опубликованное в газетах "Рудный Алтай" от 31 января 2012 года № 12, "Дидар" от 1 февраля 2012 года №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27/336-V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2015 года № 88</w:t>
            </w:r>
          </w:p>
        </w:tc>
      </w:tr>
    </w:tbl>
    <w:bookmarkStart w:name="z1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Восточно-Казахстанского областного маслихата от 23.04.2021 </w:t>
      </w:r>
      <w:r>
        <w:rPr>
          <w:rFonts w:ascii="Times New Roman"/>
          <w:b w:val="false"/>
          <w:i w:val="false"/>
          <w:color w:val="ff0000"/>
          <w:sz w:val="28"/>
        </w:rPr>
        <w:t>№ 4/43-VII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Восточно-Казахстанского областного акимата от 28.04.2021 № 155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кв.м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Кенгирбайбиский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Кенгирбай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Кундызды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Токтамыс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Аягозскому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Старое Майлино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Мамырсу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Тарлаулы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Кольгудир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Биесимас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Тарбагатай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Малтугел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 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Жельдыкара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Акшаули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Шынкожинский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Айгыз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Байкошкар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Бескарагайскому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Маловладимировский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Ерназар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Бородулихинскому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Поднебесное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Бельагач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Зубаир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Новая-Шульба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Сарногай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Изатулла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Глубоковскому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Мало-Убинка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Жарминскому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Делбегетей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Жангизтобинский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Капай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Төлеуғали Әбдібекова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Зайсанскому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Шыршысу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Ново-Бухтарминский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Полянское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поселковый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Кокпектинскому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Бокенский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им. Койгелди Аухадиева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Ульгулималшинский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Курчумскому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Кистау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Былгары Табыты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Терыскей 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 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 жак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городам Курчатов,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Хариузовка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Лениногорский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Климентьевка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Тепкаши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Балтатарак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Актюба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Шоптыгак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 (Бегали)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Тарбагатайскому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Мурсалим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Кызылкесекский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Кызылкесек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Жанатылеу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Ново-Канайка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Желдіөзек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Урджарскому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 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 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Сегизбай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Келдимурат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Шарскому городскому округу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Шемонаихинскому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Красная-Шемонаиха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