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8324" w14:textId="e478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земельных отношений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мая 2015 года N 113. Зарегистрировано Департаментом юстиции Восточно-Казахстанской области 01 июня 2015 года N 3979. Утратило силу - постановлением Восточно-Казахстанского областного акимата от 14 июля 2016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14.07.2016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земельных отношений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земельных отношений Восточно-Казахстанской области (Толеубеков К. К.)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2015 года № 113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земельных отношений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земельных отношений Восточно-Казахстанской области" является государственным органом Республики Казахстан, уполномоченным Восточно-Казахстанским областным акиматом на осуществление функций местного государственного управления в области земельных отношений Восточно-Казахстанской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земельных отношений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Президента, Правительства Республики Казахстан, актами акима и акимата Восточно-Казахстанской области,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земельных отношений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земельных отношений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земельных отношений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земельных отношений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земельных отношений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земельных отношений Восточно-Казахстанской области" утверждаются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земельных отношений Восточно-Казахстанской области": Республика Казахстан, индекс 070019, Восточно-Казахстанская область, город Усть-Каменогорск, улица Казахстан, 59/1.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земельных отношений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земельных отношений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земельных отношений Восточно-Казахстанской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земельных отношений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земельных отношений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"Управление земельных отношений Восточно-Казахстанской области" является обеспечение эффективного развития земельных отношений, эффективное и рациональное использование земельных ресурсов, мониторинг и повышение качественного состояния земель, ведение учета распределения земельного фонда области, обеспечение прозрачности предоставления земельных участков, проведение землеустройства.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Основными задачами государственного учреждения "Управление земельных отношений Восточно-Казахстанской области"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интересов государства в области земельных отношений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районных, городских (областного значения) исполнительных органов в части использования и охраны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условий для эффективного использования земель с целью экономического развития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Основными функциями государственного учреждения "Управление земельных отношений Восточно-Казахстанской области"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предложений и проектов решений местного исполнительного органа области по предоставлению земельных участков государственным научно – исследовательским организациям и их опытным хозяйствам, а также государственным семеноводческим хозяйствам и племенным заводам;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кадастровой (оценочной) стоимости конкретных земельных участков, продаваемых в частную собственность государством,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определение делимости и неделимости земельных участков в пределах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проведения землеустройства и утверждение землеустроительных проектов по формированию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разработки проектов зонирования земель, проектов и схем по рациональному использованию земель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организация проведения земельных торгов (конкурсов, аукционов) в пределах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проведение экспертизы проектов и схем областного, городского, районного значения, затрагивающих вопросы использования и охраны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составление баланса земель области на основании данных районов, городов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предоставление информации в центральный уполномоченный орган о лицах, у которых принудительно изъяты земельные участки на основании вступившего в законную силу решения суда,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подача заявления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подготовка предложений и проектов решений местного исполнительного органа области по представлению на утверждение местному представительному органу области границ пригородных зон городов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подготовка предложений и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подготовка предложений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за исключением земель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24) подготовка предложений и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подготовка предложений и проектов решений местного исполнительного органа области по представлению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иностранцам, лицам без гражданства и иностранным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подготовка предложений и проектов решений местных представительного и исполнительного органов области по установлению базовых ставок платы за земельные участки при их предоставлении в частную собственность в областных центрах, городах областного и районного значения, поселках и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областного значения по согласованию с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в установленном законодательством порядке от других государственных органов, должностных лиц, учреждений, организаций и их руководителей, граждан, собственников земельных участков и землепользователей информацию, документы и материалы, необходимые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на рассмотрение акиму, акимату Восточно-Казахстанской области предложения по вопросам реализации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необходимые для выполнения своих функций,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земельных отношений Восточно-Казахстанской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земельных отношений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"Управление земельных отношений Восточно-Казахстанской области" назначается на должность и освобождается от должности акимом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земельных отношений Восточно-Казахстанской области" имеет заместителя, который назначается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"Управление земельных отношений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назначает на должности и освобождает от должностей работников государственного учреждения "Управление земельных отношений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поощряет и налагает дисциплинарные взыскания на работников государственного учреждения "Управление земельных отношений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подписывает акты государственного учреждения "Управление земельных отношений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положения об отделах государственного учреждения "Управление земельных отношений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без доверенности государственное учреждение "Управление земельных отношений Восточно-Казахстанской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земельных отношений Восточно-Казахстанской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земельных отношений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государственного учреждения "Управление земельных отношений Восточно-Казахстанской области"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государственным учреждением "Управление земельных отношений Восточно-Казахстанской области", относится к областной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"Управление земельных отношений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