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b090" w14:textId="f9cb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взимания платы за проезд по платной автомобильной дороге общего пользования областного и районного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28 апреля 2015 года N 111. Зарегистрировано Департаментом юстиции Восточно-Казахстанской области 03 июня 2015 года N 3983. Утратило силу - постановлением Восточно-Казахстанского областного акимата от 24 декабря 2015 года N 351</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Восточно-Казахстанского областного акимата от 24.12.2015 N 351.</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подпунктом 6-5) </w:t>
      </w:r>
      <w:r>
        <w:rPr>
          <w:rFonts w:ascii="Times New Roman"/>
          <w:b w:val="false"/>
          <w:i w:val="false"/>
          <w:color w:val="000000"/>
          <w:sz w:val="28"/>
        </w:rPr>
        <w:t>пункта 1-1</w:t>
      </w:r>
      <w:r>
        <w:rPr>
          <w:rFonts w:ascii="Times New Roman"/>
          <w:b w:val="false"/>
          <w:i w:val="false"/>
          <w:color w:val="000000"/>
          <w:sz w:val="28"/>
        </w:rPr>
        <w:t xml:space="preserve"> статьи 13 Закона Республики Казахстан от 17 июля 2001 года "Об автомобильных дорогах" Восточно-Казахстанский областной акимат </w:t>
      </w:r>
      <w:r>
        <w:rPr>
          <w:rFonts w:ascii="Times New Roman"/>
          <w:b/>
          <w:i w:val="false"/>
          <w:color w:val="000000"/>
          <w:sz w:val="28"/>
        </w:rPr>
        <w:t>ПОСТАНОВЛЯЕТ</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взимания платы за проезд по платной автомобильной дороге общего пользования областного и районного значения.</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"28" апреля 2015 года № 111</w:t>
            </w:r>
          </w:p>
        </w:tc>
      </w:tr>
    </w:tbl>
    <w:bookmarkStart w:name="z10" w:id="0"/>
    <w:p>
      <w:pPr>
        <w:spacing w:after="0"/>
        <w:ind w:left="0"/>
        <w:jc w:val="left"/>
      </w:pPr>
      <w:r>
        <w:rPr>
          <w:rFonts w:ascii="Times New Roman"/>
          <w:b/>
          <w:i w:val="false"/>
          <w:color w:val="000000"/>
        </w:rPr>
        <w:t xml:space="preserve"> Правила взимания платы за проезд по платной автомобильной дороге общего пользования областного и районного значения</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взимания платы за проезд по платной автомобильной дороге общего пользования областного и районного значения (далее – Правила) разработаны в соответствии с подпунктом 6-5) </w:t>
      </w:r>
      <w:r>
        <w:rPr>
          <w:rFonts w:ascii="Times New Roman"/>
          <w:b w:val="false"/>
          <w:i w:val="false"/>
          <w:color w:val="000000"/>
          <w:sz w:val="28"/>
        </w:rPr>
        <w:t>пункта 1-1</w:t>
      </w:r>
      <w:r>
        <w:rPr>
          <w:rFonts w:ascii="Times New Roman"/>
          <w:b w:val="false"/>
          <w:i w:val="false"/>
          <w:color w:val="000000"/>
          <w:sz w:val="28"/>
        </w:rPr>
        <w:t xml:space="preserve"> статьи 13 Закона Республики Казахстан от 17 июля 2001 года "Об автомобильных дорогах" и определяют порядок взимания платы за проезд по платной автомобильной дороге общего пользования областного и районного значения.</w:t>
      </w:r>
      <w:r>
        <w:br/>
      </w:r>
      <w:r>
        <w:rPr>
          <w:rFonts w:ascii="Times New Roman"/>
          <w:b w:val="false"/>
          <w:i w:val="false"/>
          <w:color w:val="000000"/>
          <w:sz w:val="28"/>
        </w:rPr>
        <w:t>
      </w:t>
      </w:r>
      <w:r>
        <w:rPr>
          <w:rFonts w:ascii="Times New Roman"/>
          <w:b w:val="false"/>
          <w:i w:val="false"/>
          <w:color w:val="000000"/>
          <w:sz w:val="28"/>
        </w:rPr>
        <w:t>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1) национальный оператор по управлению автомобильными дорогами (далее - Национальный оператор) - акционерное общество со стопроцентным участием государства в уставном капитале, задачами которого являются выполнение государственного задания по строительству, реконструкции, ремонту и содержанию автомобильных дорог общего пользования международного и республиканского значения, а также осуществление доверительного управления платными автомобильными дорогами (участками);</w:t>
      </w:r>
      <w:r>
        <w:br/>
      </w:r>
      <w:r>
        <w:rPr>
          <w:rFonts w:ascii="Times New Roman"/>
          <w:b w:val="false"/>
          <w:i w:val="false"/>
          <w:color w:val="000000"/>
          <w:sz w:val="28"/>
        </w:rPr>
        <w:t>
      </w:t>
      </w:r>
      <w:r>
        <w:rPr>
          <w:rFonts w:ascii="Times New Roman"/>
          <w:b w:val="false"/>
          <w:i w:val="false"/>
          <w:color w:val="000000"/>
          <w:sz w:val="28"/>
        </w:rPr>
        <w:t>2)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r>
        <w:br/>
      </w:r>
      <w:r>
        <w:rPr>
          <w:rFonts w:ascii="Times New Roman"/>
          <w:b w:val="false"/>
          <w:i w:val="false"/>
          <w:color w:val="000000"/>
          <w:sz w:val="28"/>
        </w:rPr>
        <w:t>
      </w:t>
      </w:r>
      <w:r>
        <w:rPr>
          <w:rFonts w:ascii="Times New Roman"/>
          <w:b w:val="false"/>
          <w:i w:val="false"/>
          <w:color w:val="000000"/>
          <w:sz w:val="28"/>
        </w:rPr>
        <w:t>3) платные автомобильные дороги (участки) - автомобильные дороги (участки), в отношении которых принято решение об использовании их на платной основе и за проезд по которым взимается плата;</w:t>
      </w:r>
      <w:r>
        <w:br/>
      </w:r>
      <w:r>
        <w:rPr>
          <w:rFonts w:ascii="Times New Roman"/>
          <w:b w:val="false"/>
          <w:i w:val="false"/>
          <w:color w:val="000000"/>
          <w:sz w:val="28"/>
        </w:rPr>
        <w:t>
      </w:t>
      </w:r>
      <w:r>
        <w:rPr>
          <w:rFonts w:ascii="Times New Roman"/>
          <w:b w:val="false"/>
          <w:i w:val="false"/>
          <w:color w:val="000000"/>
          <w:sz w:val="28"/>
        </w:rPr>
        <w:t>4) автомобильное транспортное средство (далее - автотранспортное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Порядок взимания платы за проезд по платным автомобильным дорогам общего пользования областного и районного значения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Организация платного проезда автотранспортных средств осуществляется на пунктах взимания платы, располагаемых на въездах и выездах на платные автомобильные дороги (участки).</w:t>
      </w:r>
      <w:r>
        <w:br/>
      </w:r>
      <w:r>
        <w:rPr>
          <w:rFonts w:ascii="Times New Roman"/>
          <w:b w:val="false"/>
          <w:i w:val="false"/>
          <w:color w:val="000000"/>
          <w:sz w:val="28"/>
        </w:rPr>
        <w:t>
      </w:t>
      </w:r>
      <w:r>
        <w:rPr>
          <w:rFonts w:ascii="Times New Roman"/>
          <w:b w:val="false"/>
          <w:i w:val="false"/>
          <w:color w:val="000000"/>
          <w:sz w:val="28"/>
        </w:rPr>
        <w:t>4. Проезд по платной автомобильной дороге (участку) осуществляется на основании договора пользователя автомобильной дороги (участка) с Национальным оператором или концессионером. Моментом заключения договора является момент пересечения пункта въезда на платную автомобильную дорогу (участок). Договор на пользование платными автомобильными дорогами (участками) между Национальным оператором или концессионером и пользователями платными автомобильными дорогами (участками) является публичным.</w:t>
      </w:r>
      <w:r>
        <w:br/>
      </w:r>
      <w:r>
        <w:rPr>
          <w:rFonts w:ascii="Times New Roman"/>
          <w:b w:val="false"/>
          <w:i w:val="false"/>
          <w:color w:val="000000"/>
          <w:sz w:val="28"/>
        </w:rPr>
        <w:t>
      </w:t>
      </w:r>
      <w:r>
        <w:rPr>
          <w:rFonts w:ascii="Times New Roman"/>
          <w:b w:val="false"/>
          <w:i w:val="false"/>
          <w:color w:val="000000"/>
          <w:sz w:val="28"/>
        </w:rPr>
        <w:t>5. Плата за проезд по платной автомобильной дороге (участку) взимается в порядке и по ставкам, определяемым уполномоченным государственным органом по автомобильным дорогам.</w:t>
      </w:r>
      <w:r>
        <w:br/>
      </w:r>
      <w:r>
        <w:rPr>
          <w:rFonts w:ascii="Times New Roman"/>
          <w:b w:val="false"/>
          <w:i w:val="false"/>
          <w:color w:val="000000"/>
          <w:sz w:val="28"/>
        </w:rPr>
        <w:t>
      </w:t>
      </w:r>
      <w:r>
        <w:rPr>
          <w:rFonts w:ascii="Times New Roman"/>
          <w:b w:val="false"/>
          <w:i w:val="false"/>
          <w:color w:val="000000"/>
          <w:sz w:val="28"/>
        </w:rPr>
        <w:t>6. Плата за проезд автотранспортных средств по платной автомобильной дороге (участку) производится в национальной валюте Республики Казахстан.</w:t>
      </w:r>
      <w:r>
        <w:br/>
      </w:r>
      <w:r>
        <w:rPr>
          <w:rFonts w:ascii="Times New Roman"/>
          <w:b w:val="false"/>
          <w:i w:val="false"/>
          <w:color w:val="000000"/>
          <w:sz w:val="28"/>
        </w:rPr>
        <w:t>
      </w:t>
      </w:r>
      <w:r>
        <w:rPr>
          <w:rFonts w:ascii="Times New Roman"/>
          <w:b w:val="false"/>
          <w:i w:val="false"/>
          <w:color w:val="000000"/>
          <w:sz w:val="28"/>
        </w:rPr>
        <w:t>7. Организатор платного движения обеспечивает для пользователей платной автомобильной дороги (участка) следующие способы оплаты за проезд:</w:t>
      </w:r>
      <w:r>
        <w:br/>
      </w:r>
      <w:r>
        <w:rPr>
          <w:rFonts w:ascii="Times New Roman"/>
          <w:b w:val="false"/>
          <w:i w:val="false"/>
          <w:color w:val="000000"/>
          <w:sz w:val="28"/>
        </w:rPr>
        <w:t>
      </w:t>
      </w:r>
      <w:r>
        <w:rPr>
          <w:rFonts w:ascii="Times New Roman"/>
          <w:b w:val="false"/>
          <w:i w:val="false"/>
          <w:color w:val="000000"/>
          <w:sz w:val="28"/>
        </w:rPr>
        <w:t>1) наличными деньгами, посредством внесения наличных денег в электронно-механическое устройство, осуществляющее в автоматическом режиме прием наличных денег либо безналичных платежей с использованием платежных карточек в качестве оплаты за проезд (далее – POS-терминал) с выдачей сдачи и документа, подтверждающего факт оплаты;</w:t>
      </w:r>
      <w:r>
        <w:br/>
      </w:r>
      <w:r>
        <w:rPr>
          <w:rFonts w:ascii="Times New Roman"/>
          <w:b w:val="false"/>
          <w:i w:val="false"/>
          <w:color w:val="000000"/>
          <w:sz w:val="28"/>
        </w:rPr>
        <w:t>
      </w:t>
      </w:r>
      <w:r>
        <w:rPr>
          <w:rFonts w:ascii="Times New Roman"/>
          <w:b w:val="false"/>
          <w:i w:val="false"/>
          <w:color w:val="000000"/>
          <w:sz w:val="28"/>
        </w:rPr>
        <w:t>2) безналичным платежом, посредством платежной карточки через POS-терминал;</w:t>
      </w:r>
      <w:r>
        <w:br/>
      </w:r>
      <w:r>
        <w:rPr>
          <w:rFonts w:ascii="Times New Roman"/>
          <w:b w:val="false"/>
          <w:i w:val="false"/>
          <w:color w:val="000000"/>
          <w:sz w:val="28"/>
        </w:rPr>
        <w:t>
      </w:t>
      </w:r>
      <w:r>
        <w:rPr>
          <w:rFonts w:ascii="Times New Roman"/>
          <w:b w:val="false"/>
          <w:i w:val="false"/>
          <w:color w:val="000000"/>
          <w:sz w:val="28"/>
        </w:rPr>
        <w:t>3) предварительная оплата при помощи средств для дистанционной оплаты.</w:t>
      </w:r>
      <w:r>
        <w:br/>
      </w:r>
      <w:r>
        <w:rPr>
          <w:rFonts w:ascii="Times New Roman"/>
          <w:b w:val="false"/>
          <w:i w:val="false"/>
          <w:color w:val="000000"/>
          <w:sz w:val="28"/>
        </w:rPr>
        <w:t>
      </w:t>
      </w:r>
      <w:r>
        <w:rPr>
          <w:rFonts w:ascii="Times New Roman"/>
          <w:b w:val="false"/>
          <w:i w:val="false"/>
          <w:color w:val="000000"/>
          <w:sz w:val="28"/>
        </w:rPr>
        <w:t>8. Организатор платного движения перед въездом на платную автомобильную дорогу (участок) размещает информационное табло с уведомлением о въезде на платную автомобильную дорогу (участок). На информационном табло также размещается следующая информация:</w:t>
      </w:r>
      <w:r>
        <w:br/>
      </w:r>
      <w:r>
        <w:rPr>
          <w:rFonts w:ascii="Times New Roman"/>
          <w:b w:val="false"/>
          <w:i w:val="false"/>
          <w:color w:val="000000"/>
          <w:sz w:val="28"/>
        </w:rPr>
        <w:t>
      </w:t>
      </w:r>
      <w:r>
        <w:rPr>
          <w:rFonts w:ascii="Times New Roman"/>
          <w:b w:val="false"/>
          <w:i w:val="false"/>
          <w:color w:val="000000"/>
          <w:sz w:val="28"/>
        </w:rPr>
        <w:t>1) ставки платы за проезд по платной автомобильной дороге (участку);</w:t>
      </w:r>
      <w:r>
        <w:br/>
      </w:r>
      <w:r>
        <w:rPr>
          <w:rFonts w:ascii="Times New Roman"/>
          <w:b w:val="false"/>
          <w:i w:val="false"/>
          <w:color w:val="000000"/>
          <w:sz w:val="28"/>
        </w:rPr>
        <w:t>
      </w:t>
      </w:r>
      <w:r>
        <w:rPr>
          <w:rFonts w:ascii="Times New Roman"/>
          <w:b w:val="false"/>
          <w:i w:val="false"/>
          <w:color w:val="000000"/>
          <w:sz w:val="28"/>
        </w:rPr>
        <w:t>2) протяженность участка;</w:t>
      </w:r>
      <w:r>
        <w:br/>
      </w:r>
      <w:r>
        <w:rPr>
          <w:rFonts w:ascii="Times New Roman"/>
          <w:b w:val="false"/>
          <w:i w:val="false"/>
          <w:color w:val="000000"/>
          <w:sz w:val="28"/>
        </w:rPr>
        <w:t>
      </w:t>
      </w:r>
      <w:r>
        <w:rPr>
          <w:rFonts w:ascii="Times New Roman"/>
          <w:b w:val="false"/>
          <w:i w:val="false"/>
          <w:color w:val="000000"/>
          <w:sz w:val="28"/>
        </w:rPr>
        <w:t>3) возможные способы оплаты за проезд;</w:t>
      </w:r>
      <w:r>
        <w:br/>
      </w:r>
      <w:r>
        <w:rPr>
          <w:rFonts w:ascii="Times New Roman"/>
          <w:b w:val="false"/>
          <w:i w:val="false"/>
          <w:color w:val="000000"/>
          <w:sz w:val="28"/>
        </w:rPr>
        <w:t>
      </w:t>
      </w:r>
      <w:r>
        <w:rPr>
          <w:rFonts w:ascii="Times New Roman"/>
          <w:b w:val="false"/>
          <w:i w:val="false"/>
          <w:color w:val="000000"/>
          <w:sz w:val="28"/>
        </w:rPr>
        <w:t>4) перечень пользователей автомобильной дорогой, освобожденных от платы за ее пользование;</w:t>
      </w:r>
      <w:r>
        <w:br/>
      </w:r>
      <w:r>
        <w:rPr>
          <w:rFonts w:ascii="Times New Roman"/>
          <w:b w:val="false"/>
          <w:i w:val="false"/>
          <w:color w:val="000000"/>
          <w:sz w:val="28"/>
        </w:rPr>
        <w:t>
      </w:t>
      </w:r>
      <w:r>
        <w:rPr>
          <w:rFonts w:ascii="Times New Roman"/>
          <w:b w:val="false"/>
          <w:i w:val="false"/>
          <w:color w:val="000000"/>
          <w:sz w:val="28"/>
        </w:rPr>
        <w:t>5) другая полезная информация.</w:t>
      </w:r>
      <w:r>
        <w:br/>
      </w:r>
      <w:r>
        <w:rPr>
          <w:rFonts w:ascii="Times New Roman"/>
          <w:b w:val="false"/>
          <w:i w:val="false"/>
          <w:color w:val="000000"/>
          <w:sz w:val="28"/>
        </w:rPr>
        <w:t>
      </w:t>
      </w:r>
      <w:r>
        <w:rPr>
          <w:rFonts w:ascii="Times New Roman"/>
          <w:b w:val="false"/>
          <w:i w:val="false"/>
          <w:color w:val="000000"/>
          <w:sz w:val="28"/>
        </w:rPr>
        <w:t>9. Организатор платного движения имеет своих представителей на пунктах взимания платы, которые дают разъяснение пользователям по возникающим у них вопросам касательно порядка оплаты и проезда по платным автомобильным дорогам (участкам).</w:t>
      </w:r>
      <w:r>
        <w:br/>
      </w:r>
      <w:r>
        <w:rPr>
          <w:rFonts w:ascii="Times New Roman"/>
          <w:b w:val="false"/>
          <w:i w:val="false"/>
          <w:color w:val="000000"/>
          <w:sz w:val="28"/>
        </w:rPr>
        <w:t>
      </w:t>
      </w:r>
      <w:r>
        <w:rPr>
          <w:rFonts w:ascii="Times New Roman"/>
          <w:b w:val="false"/>
          <w:i w:val="false"/>
          <w:color w:val="000000"/>
          <w:sz w:val="28"/>
        </w:rPr>
        <w:t>10. Организация платного проезда автотранспортных средств по платным автомобильным дорогам (участкам) обеспечивается организатором платного движения таким образом, чтобы на пункте взимания платы не образовывались дорожные заторы.</w:t>
      </w:r>
      <w:r>
        <w:br/>
      </w:r>
      <w:r>
        <w:rPr>
          <w:rFonts w:ascii="Times New Roman"/>
          <w:b w:val="false"/>
          <w:i w:val="false"/>
          <w:color w:val="000000"/>
          <w:sz w:val="28"/>
        </w:rPr>
        <w:t>
      </w:t>
      </w:r>
      <w:r>
        <w:rPr>
          <w:rFonts w:ascii="Times New Roman"/>
          <w:b w:val="false"/>
          <w:i w:val="false"/>
          <w:color w:val="000000"/>
          <w:sz w:val="28"/>
        </w:rPr>
        <w:t>11. Для оплаты за проезд по платным автомобильным дорогам (участкам) при помощи средств для дистанционной оплаты пользователи платной автомобильной дорогой (участком) заблаговременно до проезда по платной дороге (участку) приобретают средство для дистанционной оплаты в местах их распространения и используют его в соответствии с инструкцией, прилагаемой к данным средствам.</w:t>
      </w:r>
      <w:r>
        <w:br/>
      </w:r>
      <w:r>
        <w:rPr>
          <w:rFonts w:ascii="Times New Roman"/>
          <w:b w:val="false"/>
          <w:i w:val="false"/>
          <w:color w:val="000000"/>
          <w:sz w:val="28"/>
        </w:rPr>
        <w:t>
      </w:t>
      </w:r>
      <w:r>
        <w:rPr>
          <w:rFonts w:ascii="Times New Roman"/>
          <w:b w:val="false"/>
          <w:i w:val="false"/>
          <w:color w:val="000000"/>
          <w:sz w:val="28"/>
        </w:rPr>
        <w:t>12. В случае если при проезде через пункт взимания у пользователя автомобильной дороги отсутствует возможность осуществления оплаты за проезд по платной автомобильной дороге (участку), счет для оплаты направляется организатором платного движения владельцу автотранспортного средства по месту регистрации автотранспортного средства.</w:t>
      </w:r>
      <w:r>
        <w:br/>
      </w:r>
      <w:r>
        <w:rPr>
          <w:rFonts w:ascii="Times New Roman"/>
          <w:b w:val="false"/>
          <w:i w:val="false"/>
          <w:color w:val="000000"/>
          <w:sz w:val="28"/>
        </w:rPr>
        <w:t>
      </w:t>
      </w:r>
      <w:r>
        <w:rPr>
          <w:rFonts w:ascii="Times New Roman"/>
          <w:b w:val="false"/>
          <w:i w:val="false"/>
          <w:color w:val="000000"/>
          <w:sz w:val="28"/>
        </w:rPr>
        <w:t>13. При проезде через пункты взимания платы и/или промежуточные рубежи организатор платного движения осуществляет регистрацию и сбор данных об автотранспортных средствах посредством идентифицирующего технического оборудования.</w:t>
      </w:r>
      <w:r>
        <w:br/>
      </w:r>
      <w:r>
        <w:rPr>
          <w:rFonts w:ascii="Times New Roman"/>
          <w:b w:val="false"/>
          <w:i w:val="false"/>
          <w:color w:val="000000"/>
          <w:sz w:val="28"/>
        </w:rPr>
        <w:t>
      </w:t>
      </w:r>
      <w:r>
        <w:rPr>
          <w:rFonts w:ascii="Times New Roman"/>
          <w:b w:val="false"/>
          <w:i w:val="false"/>
          <w:color w:val="000000"/>
          <w:sz w:val="28"/>
        </w:rPr>
        <w:t>Такими данными являются видеоизображение автотранспортного средства с фиксацией его регистрационного номерного знака, даты и времени проезда.</w:t>
      </w:r>
      <w:r>
        <w:br/>
      </w:r>
      <w:r>
        <w:rPr>
          <w:rFonts w:ascii="Times New Roman"/>
          <w:b w:val="false"/>
          <w:i w:val="false"/>
          <w:color w:val="000000"/>
          <w:sz w:val="28"/>
        </w:rPr>
        <w:t>
      </w:t>
      </w:r>
      <w:r>
        <w:rPr>
          <w:rFonts w:ascii="Times New Roman"/>
          <w:b w:val="false"/>
          <w:i w:val="false"/>
          <w:color w:val="000000"/>
          <w:sz w:val="28"/>
        </w:rPr>
        <w:t xml:space="preserve">14. Данные,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являются подтверждением фактического пользования соответствующими пользователями платной автомобильной дорогой (участком) и конфиденциальной информацией.</w:t>
      </w:r>
      <w:r>
        <w:br/>
      </w:r>
      <w:r>
        <w:rPr>
          <w:rFonts w:ascii="Times New Roman"/>
          <w:b w:val="false"/>
          <w:i w:val="false"/>
          <w:color w:val="000000"/>
          <w:sz w:val="28"/>
        </w:rPr>
        <w:t>
      </w:t>
      </w:r>
      <w:r>
        <w:rPr>
          <w:rFonts w:ascii="Times New Roman"/>
          <w:b w:val="false"/>
          <w:i w:val="false"/>
          <w:color w:val="000000"/>
          <w:sz w:val="28"/>
        </w:rPr>
        <w:t>Организатор платного движения ограничивает доступ к указанным данным третьих лиц, за исключением случаев, предусмотренных законодательством Республики Казахстан. Данные собираются и хранятся на серверном оборудовании организатора платного движения в течение одного года.</w:t>
      </w:r>
      <w:r>
        <w:br/>
      </w:r>
      <w:r>
        <w:rPr>
          <w:rFonts w:ascii="Times New Roman"/>
          <w:b w:val="false"/>
          <w:i w:val="false"/>
          <w:color w:val="000000"/>
          <w:sz w:val="28"/>
        </w:rPr>
        <w:t>
      </w:t>
      </w:r>
      <w:r>
        <w:rPr>
          <w:rFonts w:ascii="Times New Roman"/>
          <w:b w:val="false"/>
          <w:i w:val="false"/>
          <w:color w:val="000000"/>
          <w:sz w:val="28"/>
        </w:rPr>
        <w:t>15. В случае если автотранспортное средство въехало на платную автомобильную дорогу (участок) в обход пункта взимания платы, данные о таком транспортном средстве фиксируются на промежуточных рубежах и передаются на оборудование пункта взимания платы для определения размера платы и взимания платы при последующем выезде автотранспортного средства с платной автомобильной дороги (участка).</w:t>
      </w:r>
      <w:r>
        <w:br/>
      </w:r>
      <w:r>
        <w:rPr>
          <w:rFonts w:ascii="Times New Roman"/>
          <w:b w:val="false"/>
          <w:i w:val="false"/>
          <w:color w:val="000000"/>
          <w:sz w:val="28"/>
        </w:rPr>
        <w:t>
      </w:t>
      </w:r>
      <w:r>
        <w:rPr>
          <w:rFonts w:ascii="Times New Roman"/>
          <w:b w:val="false"/>
          <w:i w:val="false"/>
          <w:color w:val="000000"/>
          <w:sz w:val="28"/>
        </w:rPr>
        <w:t xml:space="preserve">16. В случае выезда автотранспортного средства с платной автомобильной дороги (участка) в обход пункта взимания платы, плата за проезд взимается с владельца автотранспортного средства в порядке, установленном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17. В случае проезда по платным автомобильным дорогам (участкам) автотранспортного средства, буксирующего другое автотранспортное средство, плата взимается с обеих единиц автотранспорта.</w:t>
      </w:r>
      <w:r>
        <w:br/>
      </w:r>
      <w:r>
        <w:rPr>
          <w:rFonts w:ascii="Times New Roman"/>
          <w:b w:val="false"/>
          <w:i w:val="false"/>
          <w:color w:val="000000"/>
          <w:sz w:val="28"/>
        </w:rPr>
        <w:t>
      </w:t>
      </w:r>
      <w:r>
        <w:rPr>
          <w:rFonts w:ascii="Times New Roman"/>
          <w:b w:val="false"/>
          <w:i w:val="false"/>
          <w:color w:val="000000"/>
          <w:sz w:val="28"/>
        </w:rPr>
        <w:t>18. От платы за пользование платными автомобильными дорогами (участками), в том числе переданными в концессию, освобождаются:</w:t>
      </w:r>
      <w:r>
        <w:br/>
      </w:r>
      <w:r>
        <w:rPr>
          <w:rFonts w:ascii="Times New Roman"/>
          <w:b w:val="false"/>
          <w:i w:val="false"/>
          <w:color w:val="000000"/>
          <w:sz w:val="28"/>
        </w:rPr>
        <w:t>
      </w:t>
      </w:r>
      <w:r>
        <w:rPr>
          <w:rFonts w:ascii="Times New Roman"/>
          <w:b w:val="false"/>
          <w:i w:val="false"/>
          <w:color w:val="000000"/>
          <w:sz w:val="28"/>
        </w:rPr>
        <w:t>1) специальные автотранспортные средства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организации скорой медицинской помощи;</w:t>
      </w:r>
      <w:r>
        <w:br/>
      </w:r>
      <w:r>
        <w:rPr>
          <w:rFonts w:ascii="Times New Roman"/>
          <w:b w:val="false"/>
          <w:i w:val="false"/>
          <w:color w:val="000000"/>
          <w:sz w:val="28"/>
        </w:rPr>
        <w:t>
      </w:t>
      </w:r>
      <w:r>
        <w:rPr>
          <w:rFonts w:ascii="Times New Roman"/>
          <w:b w:val="false"/>
          <w:i w:val="false"/>
          <w:color w:val="000000"/>
          <w:sz w:val="28"/>
        </w:rPr>
        <w:t>противопожарной службы;</w:t>
      </w:r>
      <w:r>
        <w:br/>
      </w:r>
      <w:r>
        <w:rPr>
          <w:rFonts w:ascii="Times New Roman"/>
          <w:b w:val="false"/>
          <w:i w:val="false"/>
          <w:color w:val="000000"/>
          <w:sz w:val="28"/>
        </w:rPr>
        <w:t>
      </w:t>
      </w:r>
      <w:r>
        <w:rPr>
          <w:rFonts w:ascii="Times New Roman"/>
          <w:b w:val="false"/>
          <w:i w:val="false"/>
          <w:color w:val="000000"/>
          <w:sz w:val="28"/>
        </w:rPr>
        <w:t>аварийно-спасательных служб;</w:t>
      </w:r>
      <w:r>
        <w:br/>
      </w:r>
      <w:r>
        <w:rPr>
          <w:rFonts w:ascii="Times New Roman"/>
          <w:b w:val="false"/>
          <w:i w:val="false"/>
          <w:color w:val="000000"/>
          <w:sz w:val="28"/>
        </w:rPr>
        <w:t>
      </w:t>
      </w:r>
      <w:r>
        <w:rPr>
          <w:rFonts w:ascii="Times New Roman"/>
          <w:b w:val="false"/>
          <w:i w:val="false"/>
          <w:color w:val="000000"/>
          <w:sz w:val="28"/>
        </w:rPr>
        <w:t>дорожно-патрульной службы;</w:t>
      </w:r>
      <w:r>
        <w:br/>
      </w:r>
      <w:r>
        <w:rPr>
          <w:rFonts w:ascii="Times New Roman"/>
          <w:b w:val="false"/>
          <w:i w:val="false"/>
          <w:color w:val="000000"/>
          <w:sz w:val="28"/>
        </w:rPr>
        <w:t>
      </w:t>
      </w:r>
      <w:r>
        <w:rPr>
          <w:rFonts w:ascii="Times New Roman"/>
          <w:b w:val="false"/>
          <w:i w:val="false"/>
          <w:color w:val="000000"/>
          <w:sz w:val="28"/>
        </w:rPr>
        <w:t>военной техники;</w:t>
      </w:r>
      <w:r>
        <w:br/>
      </w:r>
      <w:r>
        <w:rPr>
          <w:rFonts w:ascii="Times New Roman"/>
          <w:b w:val="false"/>
          <w:i w:val="false"/>
          <w:color w:val="000000"/>
          <w:sz w:val="28"/>
        </w:rPr>
        <w:t>
      </w:t>
      </w:r>
      <w:r>
        <w:rPr>
          <w:rFonts w:ascii="Times New Roman"/>
          <w:b w:val="false"/>
          <w:i w:val="false"/>
          <w:color w:val="000000"/>
          <w:sz w:val="28"/>
        </w:rPr>
        <w:t>2) автобусы, осуществляющие регулярные перевозки пассажиров и багажа в пригородных сообщениях и сообщениях, соединяющих населенные пункты, прилегающие к платной автомобильной дороге (участку): поселки, села с районными или областными центрами, столицей или городами республиканского значения;</w:t>
      </w:r>
      <w:r>
        <w:br/>
      </w:r>
      <w:r>
        <w:rPr>
          <w:rFonts w:ascii="Times New Roman"/>
          <w:b w:val="false"/>
          <w:i w:val="false"/>
          <w:color w:val="000000"/>
          <w:sz w:val="28"/>
        </w:rPr>
        <w:t>
      </w:t>
      </w:r>
      <w:r>
        <w:rPr>
          <w:rFonts w:ascii="Times New Roman"/>
          <w:b w:val="false"/>
          <w:i w:val="false"/>
          <w:color w:val="000000"/>
          <w:sz w:val="28"/>
        </w:rPr>
        <w:t>3) автобусы районов, прилегающих к платной автомобильной дороге (участку),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w:t>
      </w:r>
      <w:r>
        <w:rPr>
          <w:rFonts w:ascii="Times New Roman"/>
          <w:b w:val="false"/>
          <w:i w:val="false"/>
          <w:color w:val="000000"/>
          <w:sz w:val="28"/>
        </w:rPr>
        <w:t>4) грузовые автотранспортные средства, колесные самоходные сельскохозяйственные, мелиоративные машины в пределах отрезков между ближайшими транспортными развязками для пересечения водных преград и железных дорог;</w:t>
      </w:r>
      <w:r>
        <w:br/>
      </w:r>
      <w:r>
        <w:rPr>
          <w:rFonts w:ascii="Times New Roman"/>
          <w:b w:val="false"/>
          <w:i w:val="false"/>
          <w:color w:val="000000"/>
          <w:sz w:val="28"/>
        </w:rPr>
        <w:t>
      </w:t>
      </w:r>
      <w:r>
        <w:rPr>
          <w:rFonts w:ascii="Times New Roman"/>
          <w:b w:val="false"/>
          <w:i w:val="false"/>
          <w:color w:val="000000"/>
          <w:sz w:val="28"/>
        </w:rPr>
        <w:t>5) легковые автомобили физических и юридических лиц районов, прилегающих к платной автомобильной дороге (участку),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