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6504" w14:textId="8d06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Аблакетка в селе Мамай батыр и реки Сагыр в селе Сагыр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мая 2015 года № 114. Зарегистрировано Департаментом юстиции Восточно-Казахстанской области 04 июня 2015 года N 3986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водоохранных зон и полос реки Аблакетка в селе Мамай батыр и реки Сагыр в селе Сагыр Уланского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водоохранные зоны и водоохранные полосы реки Аблакетка в селе Мамай батыр и реки Сагыр в селе Сагыр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Аблакетка в селе Мамай батыр и реки Сагыр в селе Сагыр Уланского района Восточно-Казахстанской области согласно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природных ресурсов и регулирования природопользования Восточно-Казахстанской области (Нургалиев М. Н.) передать проект "Установление водоохранных зон и полос реки Аблакетка в селе Мамай батыр и реки Сагыр в селе Сагыр Уланского района Восточно-Казахстанской области"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"14" 05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"15" 05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2015 года № 114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Аблакетка в селе Мамай батыр и реки Сагыр в селе Сагыр Уланского района Восточно-Казахстанской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11"/>
        <w:gridCol w:w="1043"/>
        <w:gridCol w:w="1043"/>
        <w:gridCol w:w="1043"/>
        <w:gridCol w:w="1675"/>
        <w:gridCol w:w="2045"/>
        <w:gridCol w:w="1044"/>
        <w:gridCol w:w="1361"/>
        <w:gridCol w:w="2046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Рассматриваемая длина,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границы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ширина 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Аблакетка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 ширина водоохранных зон и водоохранных полос отражены в картографическом материале утвержденного проекта "Установление водоохранных зон и полос реки Аблакетка в селе Мамай батыр и реки Сагыр в селе Сагыр Уланского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