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6d3a" w14:textId="99a6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удобрений (за исключением органических)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2015 года № 107. Зарегистрировано Департаментом юстиции Восточно-Казахстанской области 05 июня 2015 года N 3988.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виды субсидируемых удобрений (за исключением органических) и нормы субсидий на 1 тонну (литр) удобрений, реализованных отечественными производителями,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Д. М. Мусина.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"28"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2015 года № 107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(литр) удобрений, реализованных отечественными производителями,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595"/>
        <w:gridCol w:w="328"/>
        <w:gridCol w:w="959"/>
        <w:gridCol w:w="1713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О-42%:KCL-65%)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фосфоритная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 органических) и нормы субсидий на 1 тонну (литр, килограмм) удобрений, приобретенных у поставщика удобрений и (или) иностранных производителей удобрений, на 2015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9553"/>
        <w:gridCol w:w="243"/>
        <w:gridCol w:w="711"/>
        <w:gridCol w:w="1271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(N-21%)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(N16:P16:K16)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Удобрения жидкие азотные (КАС) (N-27-33%)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(Кristа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(Кristа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MАG (нитрат магния) 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K Plus (нитрат калия)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MКР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D12, хелат железа DTRA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Q40, хелат железа EDDHA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Cu15, 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 Tenso Coctail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YaraVita Rexolin APN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AВС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Brassitrel (MgO 8,3, SO3 28,75, B 8, Mn 7, Mo 0,4)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kombi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macro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Ferti boron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