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8a3f" w14:textId="7698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Восточно-Казахстанской области на субсидирование стоимости гербицидов, предназначенных для обработки сельскохозяйственных культур в целях защиты растений,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03 июня 2015 года N 136. Зарегистрировано Департаментом юстиции Восточно-Казахстанской области 19 июня 2015 года N 3996.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Восточно-Казахстанской области на субсидирование стоимости гербицидов, предназначенных для обработки сельскохозяйственных культур в целях защиты растений,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2015 года № 136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субсидирование стоимости гербицидов, предназначенных для обработки сельскохозяйственных культур в целях защиты растений,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2363"/>
        <w:gridCol w:w="7482"/>
      </w:tblGrid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