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f695" w14:textId="377f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повышения урожайности и качества продукции растениеводства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июня 2015 года N 146. Зарегистрировано Департаментом юстиции Восточно-Казахстанской области 24 июня 2015 года N 4007.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(зарегистрированного в Реестре государственной регистрации нормативных правовых актов за номером 11094)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(на 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"17" 06.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 года № 146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лен, рапс яровой, рапс озимый, горчица, рыжик, 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 года № 146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8026"/>
        <w:gridCol w:w="3243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пшеница, озимая рожь, озимая пшеница)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(ячмень,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культуры (гречиха, просо)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культуры (горох, нут)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 (зерновые и масличные культуры на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злаковые травы посева текущего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и (или) коренного улучшения сенокосных и (или) пастбищных угодий (учитывается распашка только старовозрастных посевов многолетних трав)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рыжик,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возделываемая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картофель,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промышленного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фермерского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