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dd87" w14:textId="4e6d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 на 1 литр (килограмм) гербицидов, приобретенных у поставщиков гербицидов,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июня 2015 года № 145. Зарегистрировано Департаментом юстиции Восточно-Казахстанской области 07 июля 2015 года № 4018. Утратило силу - постановлением Восточно-Казахстанского областного акимата от 27 октября 2015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27.10.2015 № 283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виды субсидируемых гербицидов и нормы субсидий на 1 литр (килограмм) гербицидов, приобретенных у поставщиков гербицидов,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области                                                 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                                          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"12" июня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постановлению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"11" июня 2015 года № 145</w:t>
                  </w:r>
                </w:p>
              </w:tc>
            </w:tr>
          </w:tbl>
          <w:p/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гербицидов,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8784"/>
        <w:gridCol w:w="241"/>
        <w:gridCol w:w="914"/>
        <w:gridCol w:w="1449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водно-диспергируемые гранулы (700 г/кг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 +клоквинтоцет-мексил,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Галантный, 75% сухая текучая суспензия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 этилгексиловый эфир 2,4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 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эмульсия масляно-водная 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Супер, концентрат эмульсии (феноксапроп-п-этил, 140 г/л+клохинтоцет-мексил (антидот), 47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 феноксапроп-п-этил +35 г/л 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(хизалафоп-п-тефурил,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(750 г/кг клопиралид)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суспензионная эмульсия (2-этилгексиловый эфир 2,4-Д кислоты, 300 г/л + флорасулам, 3,7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(104 г/л галоксифоп-Р-метил)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(феноксапроп-п-этил, 140 г/л + клодинафоп-пропаргил 90 г/л + клоквинтоцет-мексил,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 эмульсии (пендиметилин,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 10%, водный концентрат (100 г/л имазетапир)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концентрат эмульсии (хизалофоп-П-тефурил,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эмульсии (экстрахизалофоп-п-тефурил,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Экстра 905, концентрат эмульсии (2,4-Д кислота в виде 2-этилгексилового эфира, 905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воднорастворимый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Абсалют, водный раствор (диметиламинная соль2,4 Д, 357г/л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 эмульсии (феноксапроп-п-этил, 120 г/л + фенклоразол-этил,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(трибенурон-метил, 375 г/кг + трибенсульфурон-метил, 375г/кг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водный раствор (бентазон 25% + МСРА натрий-калийная соль, 12,5%)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эмульсия (2,4-Д кислоты в виде сложного 2-этилгексилового эфира,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сухая текучая смесь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килогромм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 этофумезат, 126 + фенмедифам, 63 + 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эмульсии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+ 2,4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(феноксапроп-п-этил, 100 г/л + фенклоразол-этил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г/л МЦПА кислоты в виде диметил- 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 + трибенсульфурон-метил,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водно-диспергируемые гранулы ((трибенурон-метил,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водный раствор (диметиламинная соль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 этилгексиловый эфир 2,4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 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водный раствор (2,4-Д дихлорфенокси-уксусная кислота, 344 г/л + дикамба,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водный раствор (2,4-Д кислота в виде диметиламинной соли, 344 г/л + дикамбы кислота в виде диметиламинной соли,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Дракон, 77% водно-диспергируемые гранулы (глифосат,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Ессенсекор, 70% водно-диспергируемые гранулы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концентрат эмульсии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концентрат эмульсии (феноксапроп-п-этил, 100 г/л + фенклоразол-этил (антидот),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водорастворимый концентрат (глифосат, 240 г/л + 2,4-Д, 160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 100, 10% концентрат эмульсии (феноксапроп-п-этил, 100 г/л+фенклоразол-этил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концентрат наноэмульсии (метрибузин, 270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Ластик100, эмульсия масляно-водная (феноксапроп-п-этил, 100 г/л + клоквинтосет-мексил (антидот), 20 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 + 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(метсульфурон-метил, 300 г/кг + 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водный раствор (дикамбы кислота в виде диметиламинной соли,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 + тифенсульфурон-метил,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концентрат эмульсии (феноксапроп-п-этил, 100 г/л + клоквинтосетмексил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Пивалт, водный концентрат (имазетапир,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концентрат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концентрат эмульсии (феноксапроп-п-этил, 64 г/л + йодосульфурон-метил, 8 г/л + мефинпир-диэтил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Турбо, концентрат эмульсии (феноксапроп-п-этил, 120 г/л + мефенпир-диэтил (антидот), 33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 эмульсии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концентрат эмульсии (этофумезат, 112 г/л + фенмедифам, 91 г/л + десмедифам, 71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масляно-водяная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Сопик 080, концентрат эмульсии (клодинафоп-пропаргил, 80 г/л + клоквинтоцет-мексил (антидот),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водный раствор (диметиламинная соль 2,4-Д, 357 г/л + дикамба,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эмульсия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Плюс,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концентрат эмульсии (трифлуралин,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(хлорсульфурон, 333, 75 г/кг + метсульфурон-метил,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водная эмульсия (феноксапроп-п-этил, 69 г/л 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 + 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Хит, водный раствор (глифосат кислоты, 540 г/л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Эстамп, концентрат эмульсии (пендиметалин, 330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водорастворимый концентрат (диметиламинная соль МЦПА,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