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b818" w14:textId="47fb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Усть-Каменогорска и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июня 2015 года № 149, решение Восточно-Казахстанского областного маслихата от 01 июля 2015 года № 29/354-V. Зарегистрировано Департаментом юстиции Восточно-Казахстанской области 15 июля 2015 года N 4029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28 мая 2014 года № 556 "Об изменении административной границы города Усть-Каменогорска"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Изменить границы города Усть-Каменогорска и Глубоковского района путем передачи земель села Комсомольское Ушановского сельского округа Глубоковского района Восточно-Казахстанской области общей площадью 334 гектара, в том числе земли населенных пунктов 63 гектара,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22,94 гектара, земли сельскохозяйственного назначения 91,59 гектара, земли запаса 156,47 гектаров в черту города Усть-Каменогорск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Восточно-Казахстанского областного маслихата и постановлению Восточно-Казахстанского областного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Акимам города Усть-Каменогорска и Глубоковского района внести соответствующие изменения в земельно-учетную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и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22 " июня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 " июля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29/354-V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Глубоковского района Восточно-Казахстанской области, включаемых в черту города Усть-Каменогорск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92"/>
        <w:gridCol w:w="1863"/>
        <w:gridCol w:w="1371"/>
        <w:gridCol w:w="2596"/>
        <w:gridCol w:w="2597"/>
        <w:gridCol w:w="3089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земель: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