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ec9d" w14:textId="c4ae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июня 2015 года N 159. Зарегистрировано Департаментом юстиции Восточно-Казахстанской области 24 июля 2015 года N 4054. Утратило силу - постановлением Восточно-Казахстанского областного акимата от 04 июля 2016 года №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04.07.2016  № 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физической культуры и спорта Восточно 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физической культуры и спорта Восточно - Казахстанской области (Чикенов Е.Н.)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Омар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от"29" июня 2015 года № 159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физической культуры и спорта Восточно 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физической культуры и спорта Восточно- Казахстанской области" является государственным органом Республики Казахстан, осуществляющим руководство в сфере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физической культуры и спорта Восточно -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физической культуры и спорта Восточно - 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физической культуры и спорта Восточно - 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физической культуры и спорта Восточно - 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физической культуры и спорта Восточно - 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физической культуры и спорта Восточно 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физической культуры и спорта Восточно - Казахстанской области" утверждаются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"Управление физической культуры и спорта Восточно - Казахстанской области": индекс 070004, Республика Казахстан, Восточно-Казахстанская область, город Усть-Каменогорск, улица Казахстан, 59/1.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физической культуры и спорта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физической культуры и спорта Восточно 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"Управления физической культуры и спорта Восточно - Казахстанской области" осуществляется из местного (областного)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физической культуры и спорта Восточно -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Восточно 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физической культуры и спорта Восточно - Казахстанской области": обеспечение эффективного государственного управления и координация деятельности спортивных, общественных организаций в целях реализации государственной политики в сфере физической культуры и спорта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развитию всех видов спорта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и укрепление материальной базы в сфере физической культуры и спорта, развитие соответствующих инфраструктур.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вносит предложения по обеспечению жилищем чемпионов и призеров Олимпийских, Паралимпийских и Сурдлимпийских игр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вносит предложения по присвоению статусов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обеспечение подготовки спортсменов высокого класса осуществляется с привлечением казахстанскими и иностранными специалистами в области физической культуры и спорта на договорной основе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органов, иных организаций, физических лиц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созданию, реорганизации и ликвидации подведомственных государственному учреждению "Управление физической культуры и спорта Восточно -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права и обязанности, необходимые для осуществления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физической культуры и спорта Восточно - 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физической культуры и спорта Восточно - 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"Управление физической культуры и спорта Восточно - Казахстанской области" назначается на должность и освобождается от должности акимом Восточно -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физической культуры и спорта Восточно - 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"Управление физической культуры и спорта Восточно -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должность иосвобождает от должности работников государственного учреждения "Управление физической культуры и спорта Восточно -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налагает дисциплинарные взыскания и поощряет работников государственного учреждения "Управление физической культуры и спорта Восточно -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акты государственного учреждения "Управление физической культуры и спорта Восточно -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об отделах государственного учреждения "Управление физической культуры и спорта Восточно -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государственное учреждение "Управление физической культуры и спорта Восточно - 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без доверенности действует от имени государственного учреждения "Управление физической культуры и спорта Восточно -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физической культуры и спорта Восточно - 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физической культуры и спорта Восточно - 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загосударственным учреждением "Управление физической культуры и спорта Восточно - Казахстанской области"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физической культуры и спорта Восточно - 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"Управление физической культуры и спорта Восточно - 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"Восточно-Казахстанская областная специализированная детско-юношеская спортивная школа по национальным видам конного спорта"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"Восточно-Казахстанская областная специализированная детско-юношеская школа Олимпийского резерва по зимним видам спорта"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"Восточно-Казахстанская областная школа-интернат для одаренных детей в спорте"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городу Семей"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"Восточно-Казахстанская областная специализированная детско-юношеская школа олимпийского резерва № 2 по Зыряновскому району"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"Восточно-Казахстанская областная специализированная детско-юношеская школа олимпийского резерва № 2 по городу Семей"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"Центр подготовки олимпийского резерва" управления физической культуры и спорта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"Восточно-Казахстанская областная детско-юношеская спортивная школа по национальным видам народного спорта"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"Восточно-Казахстанская областная специализированная детско-юношеская школа Олимпийского резерва по городу Риддер"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"Восточно-Казахстанская областная специализированная детско-юношеская спортивная техническая школа"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"Восточно-Казахстанская областная специализированная детско-юношеская школа Олимпийского резерва по футболу"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городу Усть-Каменогорску"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"Восточно-Казахстанская областная специализированная детско-юношеская школа Олимпийского резерва по единоборствам"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хоккею с шайбой по городу Усть-Каменогорску"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"Восточно-Казахстанская областная специализированная детско-юношеская спортивная школа № 1 по городу Семей"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"Восточно-Казахстанская областная школа высшего спортивного мастерства по летним видам спорта"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городу Усть-Каменогорску"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"Восточно-Казахстанская областная школа высшего спортивного мастерства по зимним видам спорта"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Коммунальное государственное учреждение "Восточно-Казахстанская областная специализированная детско - юношеская спортивная школа олимпийского резерва по Урджарскому району"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"Восточно-Казахстанская областная специализированная детско-юношеская школа Олимпийского резерва по Уланскому району"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хоккею с шайбой"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"Восточно-Казахстанская областная специализированная детско-юношеская школа Олимпийского резерва по Абайскому району"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легкой атлетике"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"Врачебно - физкультурный диспансер"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"Спортивный клуб для людей с ограниченными возможностями"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казҰнное предприятие "Волейбольный клуб города Усть-Каменогорска"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Коммунальное государственное казенное предприятие "Волейбольный клуб города Семей"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Коммунальное государственное казҰнное предприятие "Физкультурно - оздоровительный комплекс"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Коммунальное государственное казҰнное предприятие "Гандбольный клуб"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Коммунальное государственное учреждение "Восточно - Казахстанская областная комплексная детско - юношеская спортивная школа по водным видам спорта" управления физической культуры и спорта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