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8bba" w14:textId="e648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03 июля 2015 года N 167. Зарегистрировано Департаментом юстиции Восточно-Казахстанской области 30 июля 2015 года N 4078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Восточно–Казахстанской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26 января 2015 года № 03/50 Восточно–Казахстанский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номером 3437, опубликованное в газетах "Дидар" от 9 августа 2014 года № 91 (17028), "Рудный Алтай" от 11 августа 2014 года № 91 (19538)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Восточно-Казахстанской областной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территориальной инспекции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государственной инспекции в агропромышленном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комплексе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 А. Жакупбаев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"7" 07.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2015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(розовым) (acroption repens (D. C.)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443"/>
        <w:gridCol w:w="5046"/>
        <w:gridCol w:w="3307"/>
        <w:gridCol w:w="765"/>
        <w:gridCol w:w="184"/>
        <w:gridCol w:w="184"/>
        <w:gridCol w:w="185"/>
      </w:tblGrid>
      <w:tr>
        <w:trPr/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сельских округов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"Максат"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"Бектас"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"Айдын"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 города Аягоза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"Рустем"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"Нуржан-О"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Омск – Майкапчагай, 679-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Бирлик – Белокаменка, 36-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"Коростелевское"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"Национальная компания "Казақстан Темір жолы" Семипалатинское отделение, 39 дистанция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Бель-Агачский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Белагаш – Зенковка, 52-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"Красный яр"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"Агро Фирма Девятка"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"СФ Песчанка"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Новошульба – Песчанка, 47-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"Жас-Канат"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"Ади Шарипов"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"Расцвет"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"Мерей"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"Калбатау"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"Олжас"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Божегурский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"Алгабас"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"Каражал"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"Жигер"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"Есхат"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"Зиятбек"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"Ансар"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"Кайсар"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"Каракум"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Даировский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"Шебер"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"Шокы"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"Алетай"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"Айгерим"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"Маржан - Тол"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"Акжол"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"Камбет"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"Зайсан-Астық"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"Ынтымақ"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"Серік"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"Толқын-М/С"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"Алмат"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"Наке - 96/5"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"Кызмет"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"Зайсан-МТС"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К. Аухадиева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"Орнек"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Кокжайыкский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"Елімай"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"ТАЛАП"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"РУСТАМ"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"ТЕРЕКТЫ"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"АСКАР"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"БОГАС"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"Римма"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"ЗЛИХА"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"САЙЛАУХАН"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Шугылбайский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"Берик"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"КАЖИ-МУКАН"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"Мадияр Астық"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"САЛТАНАТ"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"САМУР"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"ДАРХАН"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"Мукатайулы"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"Кусайынулы 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"ЖАНАЖОЛ"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"Акшаган"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"Аружан"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Кулынжонский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"КОЛОС"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"ВОСТОК-ФИШ"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"ЕНБЕК-АГРО"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"Миролюбовка"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"ДЮСУПОВА"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"Мамбет"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"КӨКТЕРЕК АСТЫҚ"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 –Богас, 33-46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 Бокенский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"Бахты"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"АРЛАН"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"Азамат"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"Еркин"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 –Калжыр, 80-131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 ХЛЕБОПРОДУКТ"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 - Калжыр, 28-42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 –Калгутты, 43-60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 –Аксуат, 23-47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"Багратион 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"Бурсак"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"Синельников"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"Козыбаева"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"Степное"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"Отрадное"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"Евгения"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"Иванченко"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"Пролетарка"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"Аулье"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Крестьянское хозяйство "Гладышев и 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"Регина"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"Украинское"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"Бережной"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 Екимбаев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"Иртыш"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"Бірлік"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"Ергали"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"Альмира"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Жогаргы 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"Саябақ"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Жана-Тилекский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"Дихан"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"Адлет"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"Жетыбай"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"Нуртай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"Альфия"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"Абылай"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"Қарғалы"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"Жас- Қайрат"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"Зияда"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"Тасқын"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"Махамбет"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"Еламан"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"Чосон"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"Рамазан"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"Мұраталы"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"Қуат"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"Ербол"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"Бибигүл"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Алматы - Усть-Каменогорск, 683-686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Крестьянское хозяйство "Абзал"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"Абзал"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"Еркежан"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"Алгабас"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"Жомарт"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"Нұрахмет"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"Биби"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"Медет"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"Шокан"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"Ерасыл"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"Бірлік"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"Райымбек"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"Магатай 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"Акжар"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"Тимур"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"Саида"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"Шебер"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Салкынбелский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"Алгабас"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Кельдимуратский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"Заря"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"Ислам"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"Дан"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"Нугумар"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"Жидебай"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"Леонтьев С.А."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"ВК Житница"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"Сугатовское"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"Убинское-Ш"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"Шипулин С.В."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"Абеков Б.Н."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Усть-Каменогорск-Семей, 177-180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Семей – Кайнар, 70-74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местного самоуправления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2015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sp. sp)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74"/>
        <w:gridCol w:w="680"/>
        <w:gridCol w:w="682"/>
        <w:gridCol w:w="7871"/>
        <w:gridCol w:w="1658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сельских округов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Зараженная площадь в гектарах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Омск – Майкапчагай, 669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Стекленка –Белокаменка, 1-37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Семей- Барнаул, 105-110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Прапорщиково - Глубокое, 5-16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Винное, 1-3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Кожохово-Глубокое, 20-22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Усть-Каменогорск - Бобровка, 6-7 км, автомобильная дорога Бобровка- Нур-Тау, 134-150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Усть-Каменогорск - Риддер, 23-24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Вокзальная, улица Пирогова, улица Театральная, микрорайон Курчум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Калбатау - Кентарлау, 6-42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Калбатау – Бирлик, 4-15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Бирликшильский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Калбатау - граница Уланского района, 7-45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Калбатау – Аршалы, 3-120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Шар-Ауезов, 60-90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Сартерек, вдоль канала. Автомобильная дорога Карой – Карашокы, 15-км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Кенсай-Майлыбай, 25-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Биржан. Автомобильная дорога Сарыешки - Мариям, 30 -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Зайсан. Автомобильная дорога Жеменей - Косагаш, 20-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 Осиновка, село Тургусун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Бобровка, село Кутиха, село Парыгино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Подорленок, село Ленинск, село Маяк, село Соловьево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Средигорное, село Андреевка, село Александровка, село Чиркаин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дороги Никольск - Алтайка, Бородино - Алтайка - Кремнюха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Буктырма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Ново-Бухтарма, село Березовка, дом отдыха "Голубой залив"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Первороссийск, село Дородница, село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Чапаево, село Орловка, село Восточное, село Алтынсай, село Крестовка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Малеевка, село Путинцево, село Богатырево, село Быково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Горького, Советская, Ломоносова, Котовского, автомобильная дорога Березовск-Маяк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"Республиканское государственное предприятие "Казавтодор" ДЭУ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База отдыха "Голубой залив" -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Ново-Хайрузовский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Чиркаин – Большенарымское - Катон-Карагай – Рахмановские ключи, 223-268 км, автомобильная дорога Октябрьская переправа – Алтайка - Ново-Хайрузовка, 58-69 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Кокпекты, Жансары, 9-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Улкен-Бокенский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Улкен бокен, 15-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К.Аухадиева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 - Преображенка, 36-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Кокжайыкский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дорога, Кокпекты - Кокжайык, 37-км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 – Теректы, 35-км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Шугулбайский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 - Шугылбай, 42-км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 - Бастаушы, 72-км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Белое, 72-км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Кулынжонский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Кулынжон, 83-км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Мариногорка, 75-км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Палатцынский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Палатцы, 132-км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Сарыбель, 140-км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Миролюбовка, 117-км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Кокпекты- Самарка, 87-км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 Малшинский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"Калмухжон Ахмет"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Курчум- Сарыолен, 12-23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дорога, Зайсан-Теректы, 56-81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Боран-Зайсан, 50-56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Курчум- Калгуты, 43-60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Курчум- Большенарымское, 96-100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Курчум-Калжыр, 28--42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Акжар- Усть-Каменогорск, 10-29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Акжар –Манырак, 15-25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дорога, Акжар –Кумколь, 60-80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дорога, Акжар –Куйган, 10-20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Акжар –Кызыл-кесик, 10-20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дорогаНово-Азовое - Беткудук, 85-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дорога, Усть-Каменогорск - Алматы, 21-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дорога, Усть-Каменогорск-Алматы, 17-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Сагыр, автомобильная дорога Усть-Каменогорск-Самарское, 23-29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Бозамбай-Алгабас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Усть-Каменогорск - Семей, 101-110 км, село Привольное, село Митрофановка, село Ново-Азовое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Усть-Каменогорск - Алматы, 22-29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Таврия-Пролетарка- Каменка –Тройницкое- Степное, 75-85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Усть-Каменогорск – Семей, 29-36 км, село Саратовка, село Ново-Одесское, село Отрадное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Усть-Каменогорск - Семей, 55-66 км, автомобильная дорога Таврия -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Автомобильная дорога Усть-Каменогорск – Самарка, 72-80 км, село Таргын, село Таинты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Усть-Каменогорск - Семей 15-20 км, село Прудхоз, село Герасимовка, село 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Усть-Каменогорск - Семей, 31-39 км, село Саратовка, село Донское, село Восточное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Внутрихозяйственные автомобильные дороги села Кокозек, 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Внутрихозяйственные автомобильные дороги села Акшокы, 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Внутрихозяйственные автомобильные дороги села Алтыншокы, 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Алматы- Усть-Каменогорск, 683-686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Шемонаиха - граница Российской Федерации, 6-10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Шемонаиха-Секисовка, 38-40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Шемонаиха-Секисовка, 33-36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Шемонаиха – Зевакино, 5-11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дорога, Шемонаиха- Камышинка 2-5 км, 7-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Шемонаиха- граница Российской Федерации, 11-14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Усть-Каменогорск – Шемонаиха, 49-50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Усть-Каменогорск – Семей, 119-198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Семей - граница Российской Федерации, 6-15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Щорса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Дачный массив "Иртыш"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Бажова, Ворошилова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2015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обьемах зараженных площадей золотистой картофельной нематодой (globodera rostochiensis (Woll.) M. et. St.)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2597"/>
        <w:gridCol w:w="5090"/>
        <w:gridCol w:w="3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сельских округов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Зараженная площадь в гектарах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дачный массив "Бобровка"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Елюбаев М.А., дача № 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Д.А., дача № 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Карагозов Е.Т., дача № 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Т.В., дача № 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Сарсенбина Ж.Т., дача № 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Шалев А.И., дача № 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Зольникова Н.Н., дача № 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Еркінбеков Ж.Р., дача № 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Рожков А.С., дача №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Степин Б.В., дача № 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Скачова Н., дача № 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Кулько И.И., дача №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Матвеенко Е.И., дача № 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Калганов В.А., дача № 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Дурманов С.А., дача № 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 К.К., дача №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 Приреченский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