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f6bd" w14:textId="784f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религиозной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июля 2015 года № 187. Зарегистрировано Департаментом юстиции Восточно-Казахстанской области 4 сентября 2015 года № 4133. Утратило силу постановлением Восточно-Казахстанского областного акимата от 2 июня 2020 года №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02.06.2020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за номером 11183)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1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регистрации и перерегистрации лиц, осуществляющих миссионерскую деятельность";</w:t>
      </w:r>
    </w:p>
    <w:bookmarkEnd w:id="2"/>
    <w:bookmarkStart w:name="z1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назначения";</w:t>
      </w:r>
    </w:p>
    <w:bookmarkEnd w:id="3"/>
    <w:bookmarkStart w:name="z1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(сооружений)".</w:t>
      </w:r>
    </w:p>
    <w:bookmarkEnd w:id="4"/>
    <w:bookmarkStart w:name="z1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5"/>
    <w:bookmarkStart w:name="z1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в сфере религиозной деятельности" от 20 марта 2014 года № 60 (зарегистрировано в Реестре государственной регистрации нормативных правовых актов за номером 3276, опубликовано в газетах "Дидар" от 19 мая 2014 года № 55 (16992), "Рудный Алтай" от 20 мая 2014 года № 56 (19503); </w:t>
      </w:r>
    </w:p>
    <w:bookmarkEnd w:id="6"/>
    <w:bookmarkStart w:name="z1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внесении изменений и дополнений в постановление Восточно-Казахстанского областного акимата от 20 марта 2014 года № 60 "Об утверждении регламентов государственных услуг в сфере религиозной деятельности" от 29 октября 2014 года № 291 (зарегистрировано в Реестре государственной регистрации нормативных правовых актов за номером 3549, опубликовано в газетах "Дидар" от 13 декабря 2014 года № 145 (17082), "Рудный Алтай" от 15 декабря 2014 года № 145 (19592).</w:t>
      </w:r>
    </w:p>
    <w:bookmarkEnd w:id="7"/>
    <w:bookmarkStart w:name="z1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0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регистрации и перерегистрации лиц, осуществляющих миссионерскую деятельность"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10.07.2018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Услугодателем государственной услуги "Проведение регистрации и перерегистрации лиц, осуществляющих миссионерскую деятельность" (далее – государственная услуга) является местный исполнительный орган области (далее - услугодатель).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свидетельство о регистрации (перерегистрации) миссионера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"Проведение регистрации и перерегистрации лиц, осуществляющих миссионерскую деятельность", утвержденному приказом Министра культуры и спорта Республики Казахстан от 23 апреля 2015 года № 147 (зарегистрирован в Реестре государственной регистрации нормативных правовых актов за номером 11183) (далее – Стандарт),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и документов услугополучателя (либо его представителя по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сотрудником канцелярии услугодателя пакета документов услугополучателя, регистрация заявления услугополучателя в журнале входящей документации и выдача услугополучателю копии заявления со штампом услугодателя, содержащего дату, время приема и номер входящих документов, с указанием фамилии, имени, отчества (при его наличии) лица, принявшего документы, передача руководителю услугодателя на рассмотрение. Длительность выполнения - 30 (тридцать) минут;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услугодателя, определение сотрудника услугодателя для исполнения и наложение резолюции. Длительность выполнения - в течение 1 (одного) часа;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документов услугополучателя сотрудником услугодателя и направление материалов в Комитет по делам религий Министерства по делам религий и гражданского общества Республики Казахстан (далее – уполномоченный орган) на религиоведческую экспертизу. Длительность выполнения - в течение 1 (одного) календарного дня;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уполномоченным органом проведения религиоведческой экспертизы. Длительность выполнения - в срок, не превышающий 27 (двадцать семь) календарных дней со дня поступления объекта экспертизы;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сотрудником услугодателя свидетельства о регистрации либо мотивированного ответа об отказе в оказании государственной услуги в случаях и по основаниям, предусмотренным пунктом 10 Стандарта. Длительность выполнения - в течение 1 (одного) календарного дня;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сотрудником канцелярии услугодателя свидетельства о регистрации либо мотивированного ответа об отказе в оказании государственной услуги услугополучателю, либо направление в Государственную корпорацию. Длительность выполнения - в течение 1 (одного) календарного дня.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со дня сдачи пакета документов услугодателю или в Государственную корпорацию - 30 (тридцать) календарных дней.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передача руководителю услугодателя на рассмотрение. Результат действия 1 служит основанием для начала выполнения действия 2, указанного в пункте 5 настоящего Регламента. Результатом действия 2, указанного в пункте 5 настоящего Регламента, является резолюция руководителя услугодателя. Результат действия 2 служит основанием для начала выполнения действия 3, указанного в пункте 5 настоящего Регламента. Результатом действия 3, указанного в пункте 5 настоящего Регламента, является направление сотрудником услугодателя материалов в уполномоченный орган на религиоведческую экспертизу. Результат действия 3 служит основанием для начала выполнения действия 4, указанного в пункте 5 настоящего Регламента. Результатом действия 4, указанного в пункте 5 настоящего Регламента, является заключение религиоведческой экспертизы (положительное либо отрицательное), что служит основанием для начала выполнения действия 5, указанного в пункте 5 настоящего Регламента. Результатом действия 5, указанного в пункте 5 настоящего Регламента, является оформленное свидетельство о регистрации либо мотивированный ответ об отказе в оказании государственной услуги. Результат действия 5, указанного в пункте 5 настоящего Регламента, служит основанием для начала выполнения действия 6, указанного в пункте 5 настоящего Регламента. Результатом действия 6, указанного в пункте 5 настоящего Регламента, является выдача услугополучателю сотрудником канцелярии услугодателя свидетельства о регистрации либо мотивированного ответа об отказе в оказании государственной услуги либо направление в Государственную корпорацию.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 (работников), которые участвуют в процессе оказания государственной услуги: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услугодателя;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сотрудником канцелярии услугодателя пакета документов услугополучателя, регистрация заявления услугополучателя в журнале входящей документации и выдача услугополучателю копии заявления со штампом услугодателя, содержащего дату, время приема и номер входящих документов, с указанием фамилии, имени, отчества (при его наличии) лица, принявшего документы, передача руководителю услугодателя на рассмотрение. Длительность выполнения – 30 (тридцать) минут;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услугодателя, определение сотрудника услугодателя для исполнения и наложение резолюции. Длительность выполнения - в течение 1 (одного) часа;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документов услугополучателя сотрудником услугодателя и направление материалов в уполномоченный орган на религиоведческую экспертизу. Длительность выполнения - в течение 1 (одного) календарного дня;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уполномоченным органом проведения религиоведческой экспертизы. Длительность выполнения - в срок, не превышающий 27 (двадцать семь) календарных дней со дня поступления объекта экспертизы;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сотрудником услугодателя свидетельства о регистрации либо мотивированного ответа об отказе в оказании государственной услуги в случаях и по основаниям, предусмотренным пунктом 10 Стандарта. Длительность выполнения - в течение 1 (одного) календарного дня;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сотрудником канцелярии услугодателя свидетельства о регистрации либо мотивированного ответа об отказе в оказании государственной услуги услугополучателю либо направление в Государственную корпорацию. Длительность выполнения - в течение 1 (одного) календарного дня.</w:t>
      </w:r>
    </w:p>
    <w:bookmarkEnd w:id="41"/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Услугополучатели для получения государственной услуги обращаются в Государственную корпорацию и предоставляют документы согласно пункту 9 Стандарта.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20 (двадцать) минут.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обратившись в Государственную корпорацию, заполняет бланк заявления на бумажном носителе.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принимает заявление на бумажном носителе и регистрирует принятое заявление в информационной системе мониторинга (далее – ИСМ) оказания государственных услуг Государственной корпорации и выдает услугополучателю расписку о приеме соответствующих документов, а также с датой выдачи готовых документов.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 согласно перечню, предусмотренному пунктом 9 Стандарта, работник Государственной корпорации выдает расписку об отказе в приеме заявления по форме согласно приложению 3 к Стандарту.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в накопительный сектор заявление (с пакетом документов), фиксируется в системе ИСМ Государственной корпорации путем сканирования штрих-кода на расписке.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передаваемых документов услугодателю формируется в ИСМ Государственной корпорации автоматически. Работник (специалист) осуществляет передачу услугодателю распечатанного реестра передаваемых документов в двух экземплярах.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заявления (с пакетом документов) с двумя экземплярами реестра,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к выдаче документы с приложением двух экземпляров реестра, доставляются от услугодателя через курьерскую или иную уполномоченную на это связь, в установленном графиком время, утвержденным руководителем Государственной корпорации.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готовых (оформленных) и отказных документов, работник (специалист) накопительного сектора проверяет соответствие представленных услугодателем документов. Второй экземпляр реестра возвращается услугодателю с отметкой в получении, только при наличии всех документов указанных в реестре. В ином случае, в приеме документов отказывается с указанием причин отказа.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запроса через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получением результата оказания государственной услуги услугополучатель обращается после окончания срока оказания государственной услуги. Срок оказания государственной услуги – 30 (тридцать) календарных дней. День приема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готового результата оказания государственной услуги осуществляется на основании расписки о приеме соответствующих документов при предъявлении удостоверения личности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"Проведение регистрации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перерегистрации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"Проведение регистрации и перерегистрации лиц, осуществляющих миссионерскую деятельность" через услугодателя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через Государственную корпорацию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057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11.12.2017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Услугодателем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 – государственная услуга) является местный исполнительный орган области (далее - услугодатель).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через: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 канцелярию услугодателя;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– Государственная корпорация). 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 -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и документов услугополучателя (либо его представителя по доверенности),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утвержденного приказом  Министра культуры и спорта Республики Казахстан от 23 апреля 2015 года № 147  (зарегистрирован в Реестре государственной регистрации нормативных правовых актов за номером 11183) (далее – Стандарт).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сотрудником канцелярии услугодателя пакета документов услугополучателя, регистрация заявления услугополучателя в журнале входящей документации и выдача услугополучателю копии заявления со штампом услугодателя, содержащего дату, время приема и номер входящих документов, с указанием фамилии, имени, отчества (при наличии) лица, принявшего документы, передача руководителю услугодателя на рассмотрение. Длительность выполнения - 30 (тридцать) минут;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услугодателя, определение сотрудника услугодателя для исполнения и наложение резолюции. Длительность выполнения - в течение 1 (одного) календарного дня;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документов услугополучателя сотрудником услугодателя, подготовка проекта решения местного исполнительного органа. Длительность выполнения -  в течение 5 (пяти) календарных дней;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местным исполнительным органом. Длительность выполнения - в течение 24 (двадцати четырех) календарных дней;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сотрудником канцелярии услугодателя решения услугополучателю. Длительность выполнения – 30 (тридцать) минут.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– 30 (тридцать) календарных дней.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передача руководителю услугодателя на рассмотрение, что служит основанием для начала выполнения действия 2. Результатом действия 2, указанного в пункте 5 настоящего Регламента, является резолюция руководителя услугодателя, что служит основанием для начала выполнения действия 3. Результатом действия 3, указанного в пункте 5 настоящего Регламента, является проект решения,что служит основанием для начала выполнения действия 4. Результатом действия 4, указанного в пункте 5 настоящего Регламента, является решение, что служит основанием для начала выполнения действия 5. Результатом действия 5, указанного в пункте 5 настоящего Регламента, является выдача сотрудником канцелярии услугодателя решения услугополучателю.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 (работников), которые участвуют в процессе оказания государственной услуги: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услугодателя;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сотрудником канцелярии услугодателя пакета документов услугополучателя, регистрация заявления услугополучателя в журнале входящей документации и выдача услугополучателю копии заявления со штампом услугодателя, содержащего дату, время приема и номер входящих документов, с указанием фамилии, имени, отчества (при наличии) лица, принявшего документы, передача руководителю услугодателя на рассмотрение. Длительность выполнения - 30 (тридцать) минут;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услугодателя, определение сотрудника услугодателя для исполнения и наложение резолюции. Длительность выполнения - в течение 1 (одного) календарного дня;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документов услугополучателя сотрудником услугодателя, подготовка проекта решения местного исполнительного органа. Длительность выполнения -  в течение 5 (пяти) календарных дней;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местным исполнительным органом. Длительность выполнения - в течение 24 (двадцати четырех) календарных дней;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сотрудником канцелярии услугодателя решения услугополучателю. Длительность выполнения – 30 (тридцать) минут.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  государственной услуги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в Государственную корпорацию и предоставляют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20 (двадцать) минут.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обратившись в Государственную корпорацию, заполняет бланк заявления на бумажном носителе.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принимает заявление на бумажном носителе и регистрирует принятое заявление в интегрированной информационной системе (далее - ИИС) Государственной корпорации и выдает услугополучателю расписку о приеме соответствующих документов, а также с датой выдачи готовых документов.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9 Стандарта, работник (оператор) операционного зала Государственной корпорации выдает расписку об отказе в приеме заявления по форме согласно приложению 2 к Стандарту.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в накопительный сектор заявление (с пакетом документов), фиксируется в системе ИИС Государственной корпорации путем сканирования штрих-кода на расписке.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передаваемых документов услугодателю формируется в ИИС Государственной корпорации автоматически. Работник (специалист) осуществляет передачу услугодателю распечатанного реестра передаваемых документов в двух экземплярах.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заявления (с пакетом документов) с двумя экземплярами реестра,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к выдаче документы с приложением двух экземпляров реестра, доставляются от услугодателя через курьерскую или иную уполномоченную на это связь, в установленном графиком время, утвержденным руководителем Государственной корпорации.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готовых (оформленных) и отказных документов, работник (специалист) накопительного сектора проверяет соответствие представленных услугодателем документов. Второй экземпляр реестра возвращается услугодателю с отметкой в получении, только при наличии всех документов указанных в реестре. В ином случае, в приеме документов отказывается с указанием причин отказа. 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запроса через Государственную корпорацию: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получением результата оказания государственной услуги услугополучатель обращается после окончания срока оказания государственной услуги. Срок оказания государственной услуги – 30 (тридцать) календарных дней. День приема документов не входит в срок оказания государственной услуги.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услугополучателю готового результата оказания государственной услуги осуществляется на основании расписки о приеме соответствующих документов при предъявлении удостоверения личности (либо его представителя по доверенности).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 содержания,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назначения"</w:t>
            </w:r>
          </w:p>
        </w:tc>
      </w:tr>
    </w:tbl>
    <w:bookmarkStart w:name="z10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78105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через Государственную корпорацию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11.12.2017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Услугодателем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 (далее - государственная услуга) является местный исполнительный орган области (далее - услугодатель).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- Государственная корпорация).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услуги–письмо-согласование о согласовании расположения помещения для проведения религиозных мероприятий за пределами культовых зданий (сооружений) (далее – письмо-согласование)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утвержденного приказом 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за номером 11183) (далее – Стандарт).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и документов услугополучателя (либо его представителя по доверенности)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сотрудником канцелярии услугодателя пакета документов услугополучателя, регистрация заявления услугополучателя в журнале входящей документации и выдача услугополучателю копии заявления со штампом услугодателя, содержащего дату, время приема и номер входящих документов, с указанием фамилии, имени, отчества (при наличии) лица, принявшего документы,передача руководителю услугодателя на рассмотрение. Длительность выполнения - 30 (тридцать) минут;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 и определение сотрудника услугодателя для исполнения. Длительность выполнения - в течение 1 (одного) календарного дня;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документов услугополучателя сотрудником услугодателя, подготовка проекта решения о согласовании расположения помещений для проведения религиозных мероприятий за пределами культовых зданий (сооружений) (далее - решение). Длительность выполнения - в течение 3 (трех) календарных дней;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местным исполнительным органом. Длительность выполнения - в течение 20 (двадцати) календарных дней;</w:t>
      </w:r>
    </w:p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сотрудником услугодателя письма-согласования либо мотивированного ответа об отказе в оказании государственной услуги.Д лительность выполнения - в течение 1 (одного) календарного дня;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выдача сотрудником канцелярии услугодателя      письма-согласования либо мотивированного ответа об отказе в оказании государственной услуги услугополучателю. Длительность выполнения – 30 (тридцать) минут.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оказания государственной услуги со дня сдачи пакета документов услугодателю или в Государственную корпорацию – 25 (двадцать пять) календарных дней.  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передача руководителю услугодателя на рассмотрение, что служит основанием для начала выполнения 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2. Результатом действия 2, указанного в пункте 5 настоящего Регламента, является резолюция руководителя услугодателя, что служит основанием для начала выполнения действия 3. Результатом действия 3, указанного в пункте 5 настоящего Регламента, является проект решения, что служит основанием для начала выполнения действия 4. Результатом действия 4, указанного в пункте 5 настоящего Регламента, является решение, что служит основанием для начала выполнения действия 5. Результатом действия 5, указанного в пункте 5 настоящего Регламента, является оформление письма-согласования либо мотивированного ответа об отказе в оказании государственной услуги,ч то служит основанием для начала выполнения действия 6. Результатом действия 6 является выдача сотрудником канцелярии услугодателя письма-согласования либо мотивированного ответа об отказе в оказании государственной услуги услугополучателю.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 (работников), которые участвуют в процессе оказания государственной услуги: 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услугодателя;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сотрудником канцелярии услугодателя пакета документов услугополучателя, регистрация заявления услугополучателя в журнале входящей документации и выдача услугополучателю копии заявления со штампом услугодателя, содержащего дату, время приема и номер входящих документов, с указанием фамилии, имени, отчества (при наличии) лица, принявшего документы, передача руководителю услугодателя на рассмотрение. Длительность выполнения - 30 (тридцать) минут;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 и определение сотрудника услугодателя для исполнения.Д лительность выполнения - в течение 1 (одного) календарного дня;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документов услугополучателя сотрудником услугодателя, подготовка проекта решения о согласовании расположения помещений для проведения религиозных мероприятий за пределами культовых зданий (сооружений) (далее - решение). Длительность выполнения - в течение 3 (трех) календарных дней;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местным исполнительным органом. Длительность выполнения - в течение 20 (двадцати) календарных дней;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сотрудником услугодателя письма-согласования либо мотивированного ответа об отказе в оказании государственной услуги. Длительность выполнения - в течение 1 (одного) календарного дня;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выдача сотрудником канцелярии услугодателя      письма-согласования либо мотивированного ответа об отказе в оказании государственной услуги услугополучателю. Длительность выполнения – 30 (тридцать) минут. 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взаимодействия с Государственной корпорацией и(или)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в Государственную корпорацию и предоставляют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15 (пятнадцать) минут.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обратившись в Государственную корпорацию, заполняет бланк заявления на бумажном носителе.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принимает заявление на бумажном носителе и регистрирует принятое заявление в интегрированной информационной системе (далее - ИИС) Государственной корпорации и выдает услугополучателю расписку о приеме соответствующих документов, а также с датой выдачи готовых документов.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9 Стандарта, работник Государственной корпорации выдает расписку об отказе в приеме документов по форме согласно приложению 2 к Стандарту.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в накопительный сектор заявление (с пакетом документов), фиксируется в системе ИИС Государственной корпорации путем сканирования штрих-кода на расписке.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передаваемых документов услугодателю формируется в ИИС Государственной корпорации автоматически. Работник (специалист) осуществляет передачу услугодателю распечатанного реестра передаваемых документов в двух экземплярах.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заявления (с пакетом документов) с двумя экземплярами реестра,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к выдаче документы с приложением двух экземпляров реестра, доставляются от услугодателя через курьерскую или иную уполномоченную на это связь, в установленном графиком время, утвержденным руководителем Государственной корпорации.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готовых (оформленных) и отказных документов, работник (специалист) накопительного сектора проверяет соответствие представленных услугодателем документов. Второй экземпляр реестра возвращается услугодателю с отметкой в получении, только при наличии всех документов указанных в реестре. В ином случае, в приеме документов отказывается с указанием причин отказа. 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запроса через Государственную корпорацию: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получением результата оказания государственной услуги услугополучатель обращается после окончания срока оказания государственной услуги. Срок оказания государственной услуги – 25 (двадцать пять) календарных дней. День приема не входит в срок оказания государственной услуги.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готового результата оказания государственной услуги осуществляется на основании расписки о приеме соответствующих документов при предъявлении удостоверения личности (либо его представителя по доверенности).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религиозных мероприятий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пределами культовых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</w:r>
    </w:p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3"/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через Государственную корпорацию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5"/>
    <w:p>
      <w:pPr>
        <w:spacing w:after="0"/>
        <w:ind w:left="0"/>
        <w:jc w:val="both"/>
      </w:pPr>
      <w:r>
        <w:drawing>
          <wp:inline distT="0" distB="0" distL="0" distR="0">
            <wp:extent cx="78105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7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