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93fe" w14:textId="c159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и индустриально-инновационного развития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сентября 2015 года № 237. Зарегистрировано Департаментом юстиции Восточно-Казахстанской области 08 октября 2015 года N 4165. Утратило силу - постановлением Восточно-Казахстанского областного акимата от 19 мая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 Восточно-Казахстанского областного акимата от 19.05.2016 № 146 (вступает в законную силу со дня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предпринимательства и индустриально-инновационного развития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предпринимательства и индустриально-инновационного развития Восточно-Казахстанской области (Мусин Н.Р.)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Сактаганова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Восточно–Казахстанской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предпринимательства и индустриально-инновационного развития Восточно-Казахстанской области"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предпринимательства и индустриально-инновационного развития Восточно-Казахстанской области" является государственным органом Республики Казахстан, осуществляющим руководство в сферах государственной поддержки индустриально-инновационной деятельности, развития промышленного потенциала, частного предпринимательства и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предпринимательства и индустриально-инновационного развития Восточно-Казахстанской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предпринимательства и индустриально-инновационного развития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"Управление предпринимательства и индустриально-инновационного развития Восточно-Казахстанской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предпринимательства и индустриально-инновационного развития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предпринимательства и индустриально-инновационного развития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индустриально-инновационного развития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предпринимательства и индустриально-инновационного развития Восточно-Казахстанской области" утверждаются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государственного учреждения "Управление предпринимательства и индустриально-инновационного развития Восточно-Казахстанской области": индекс 070019, Республика Казахстан, Восточно-Казахстанская область, город Усть-Каменогорск, улица Максима Горького, 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предпринимательства и индустриально-инновационного развития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"Управление предпринимательства и индустриально-инновационного развития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предпринимательства и индустриально-инновационного развития Восточно-Казахстанской области" осуществляется из бюджета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предпринимательства и индустриально-инновационного развития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и индустриально-инновационного развития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предпринимательства и индустриально-инновационного развития Восточно-Казахстанской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"Управление предпринимательства и индустриально-инновационного развития Восточно-Казахстанской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эффективной реализации государственной политики по поддержке и развитию частного предпринимательства, торговли, индустриально-инновационной деятельности, промышленности и улучшению инвестиционного климата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по поддержке и развитию частного предпринимательства, в области индустриально-инновационного развития, промышленности, торговли, в пределах, установленных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эффективного взаимодействия государства и бизнеса в процессе развития приоритетных секторов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формировании и реализации государственной политики в сфере государственной поддержки индустриально-инновационной деятельности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карту индустриализации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осуществляет сбор, анализ и предоставляет в уполномоченный орган в области государственной поддержки индустриально-инновационной деятельности информацию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предоставляет в уполномоченный орган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 предложения по определению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участие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заключении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принимает участие в осуществлении мониторинга исполнения контрактных обязательств недропользователями в части местного содержания в товарах, работах, услугах,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 предложения по утверждению перечня участков недр, содержащих общераспространенные полезные ископаемые, подлежащих выставлению на тендер или аукцион;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подготавливает и организует конкурсы для предоставления права недропользования на проведение разведки или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переговоры с недропользователем об условиях контрактов и подготавливает совместно с недропользователем проектные документы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проведение экспертизы проектных документов по общераспространенным полезным ископаемым, на строительство и (или) эксплуатацию подземных сооружений, не связанных с разведкой или добычей, за исключением экспертизы проектно-сметной документации на проведение работ по государственному геологическому изучению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заключает, регистрирует и хранит контракты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вносит предложения по выдаче разрешения на передачу права недропользования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недропользовании", а также регистрирует сделки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выдает разрешение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выдает разрешение на застройку площадей залегания полезных ископаемых, а также размещение в местах их залегания подземных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обеспечивает исполнение и прекращение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содействует сохранению объектов, связанных с недропользованием, имеющих экологическое, научное, историко-культурное и рекреационное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вносит предложения по принятию решений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мониторинг и контроль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обеспечивает проведение прямых переговоров по заключению договора на использование техногенных минеральных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формирует перечень товаров, работ и услуг, производимых на территории Восточно-Казахстанской области,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проведение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разрабатывает меры по созданию условий, благоприятствующих торговой деятельности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разрабатывает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разрабатывает и реализует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осуществляет лицензирование деятельности по сбору (заготовке), хранению, переработке и реализации юридическими лицами лома и отходов цветных и черных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осуществляет подготовку материалов к рассмотрению дел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 Кодекса Республики Казахстан от 5 июля 2014 года "Об административных правонарушениях" согласно подпункта 35) пункта 15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привлекать в необходимых случаях научных работников и специалистов для участия в разработке приоритетов, концепций, нормативных материалов, целевых программ, аналитических обзоров и прогнозов;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предпринимательства и индустриально-инновационного развития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"Управление предпринимательства и индустриально-инновационного развития Восточно-Казахстанской области" назначается на должность и освобождается от должности акимом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предпринимательства и индустриально-инновационного развития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"Управление предпринимательства и индустриально-инновационного развития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государственного учреждения "Управление предпринимательства и индустриально-инновационного развития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государственного учреждения "Управление предпринимательства и индустриально-инновационного развития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приказы государственного учреждения "Управление предпринимательства и индустриально-инновационного развития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 структурных подразделениях государственного учреждения "Управление предпринимательства и индустриально-инновационного развития Восточно-Казахстанской области", должностные инструкции работников государственного учреждения "Управление предпринимательства и индустриально-инновационного развития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предпринимательства и индустриально-инновационного развития Восточно-Казахстанской области" в государственных органах и иных организациях, выдает доверенности на представление интересов государственного учреждения "Управление предпринимательства и индустриально-инновационного развития Восточно-Казахстанской области" в судебных, правоохранительных и иных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предпринимательства и индустриально-инновационного развития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предпринимательства и индустриально-инновационного развития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предпринимательства и индустриально-инновационного развития Восточно-Казахстанской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"Управление предпринимательства и индустриально-инновационного развития Восточно-Казахстанской области", относится к коммунальной собственности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"Управление предпринимательства и индустриально-инновационного развития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предпринимательства и индустриально-инновационного развития Восточно-Казахстанской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предпринимательства и индустриально-инновационного развития Восточно-Казахстанской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Акционерное общество "Национальная компания "Социально-предпринимательская корпорация "Ертіс".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