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911a" w14:textId="c6f9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 на оказание услуг по складской деятельности с выпуском зерновых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сентября 2015 года № 233. Зарегистрировано Департаментом юстиции Восточно-Казахстанской области 9 октября 2015 года № 4170.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постановления Восточно-Казахстанского областного акимата от 26.05.2017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(зарегистрированным в Реестре государственной регистрации нормативных правовых актов за номером 11625),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Восточно-Казахстанского областного акимата от 26.05.2017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Восточно-Казахстанского областного акимата от 26.05.2017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зерновых расписок" от 27 марта 2014 года № 71 (зарегистрированное в Реестре государственной регистрации нормативных правовых актов за номером 3304, опубликованное в газетах "Дидар" от 9 июня 2014 года № 64 (17001), "Рудный Алтай" от 10 июня 2014 года № 65 (19512).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оказание услуг по складской деятельности с выпуском зерновых расписок"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регламента - в редакции постановления ВосточноКазахстанского областного акимата от 26.05.2017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 (далее – государственная услуга) оказывается местным исполнительным органом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правительства": www.egov.kz, www.elicense.kz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ВосточноКазахстанского областного акимата от 26.05.2017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"Выдача лицензии на оказание услуг по складской деятельности с выпуском зерновых расписок", утвержденного приказом Министра сельского хозяйства Республики Казахстан от 22 мая 2015 года № 4-1/468 (зарегистрированного в Реестре государственной регистрации нормативных правовых актов за номером 11625)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услугодателя за получением лицензии на бумажном носителе лицензия оформляется в электронной форме, распечатывается и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ВосточноКазахстанского областного акимата от 26.05.2017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услугополучателя (либо его представителя) или электронного запроса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Содержание процедур (действий), входящих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в канцелярии услугодателя заявления и документов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заместителя руководителя услугодателя.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руководителя отдела услугодателя.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исполнителя услугодателя. Длительность выполнения -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проверка исполнителем услугодателя полноты предоставленных документов. Длительность выполнения – в течение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проведение предлицензионного обследования на подтверждение на соответствие квалификационным требованиям. Длительность выполнения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оформление и выдача лицензии либо мотивированного ответа об отказе в оказании государственной услуги в случае обращения услугополучателя в местный исполнительный орган. Длительность выполнения -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в канцелярии услугодателя заявления и документов услугополучателя согласно пункту 9 Стандарта. Длительность выполнения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заместителя руководителя услугодателя.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руководителя отдела услугодателя.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исполнителя услугодателя. Длительность выполнения -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проверка исполнителем услугодателя полноты предоставленных документов. Длительность выполнения –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переоформление лицензии либо подготовка мотивированного ответа об отказе в оказании государственной услуги в случае обращения услугополучателя в местный исполнительный орган. Длительность выполнения - в течение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прием и регистрация в канцелярии услугодателя заявления и документов услугополучателя согласно пункту 9 Стандарта. Длительность выполнения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заместителя руководителя услугодателя.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определение руководителя отдела услугодателя.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определение исполнителя услугодателя. Длительность выполнения -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проверка исполнителем услугодателя полноты предоставленных документов. Длительность выполнения –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оформление и выдача дубликата лицензии либо мотивированного ответа об отказе в оказании государственной услуги в случае обращения услугополучателя в местный исполнительный орган. Длительность выполнения - в течение 30 (тридцати)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с момента сдачи пакета документов услугодателю 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выдачи лицензии и приложения к лицензии – 10 (десять)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переоформления лицензии –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выдачи дубликата лицензии –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в течение 2 (двух)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Результаты процедур (действий), по оказанию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процедуры по действию 1,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регистрация документов услугополучателя в журнале входящей корреспонденции, которая служит основанием для начала действия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является виза об определении заместителя руководителя услугодателя, которая служит основанием для начала действия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является виза об определении руководителя отдела услугодателя, которая служит основанием для начала действия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виза по определению исполнителя услугодателя, которая служит основанием для начала действия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5, указанного в пункте 5 настоящего Регламента, являются проверенные документы услугополучателя, которые служат основанием для начала действия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6, указанного в пункте 5 настоящего Регламента, является заполнение формы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которое служит основанием для начала действия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7, указанного в пункте 5 настоящего Регламента, является выдача лицензии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переоформлении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Результатом процедуры по действию 1, указанному в пункте 5 настоящего Регламента, является регистрация документов услугополучателя в журнале входящей корреспонденции, который служит основанием для начала действия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является виза об определении заместителя руководителя услугодателя, который служит основанием для начала действия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является виза об определении руководителя отдела услугодателя, который служит основанием для начала действия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виза по определению исполнителя услугодателя, который служит основанием для начала действия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5, указанного в пункте 5 настоящего Регламента, является принятие документов, который служит основанием для начала действия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6, указанного в пункте 5 настоящего Регламента, является переоформление лицензии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процедуры по действию 1, указанному в пункте 5 настоящего Регламента, является регистрация документов услугополучателя в журнале входящей корреспонденции, который служит основанием для начала действия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2, указанного в пункте 5 настоящего Регламента, является виза об определении заместителя руководителя услугодателя, который служит основанием для начала действия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3, указанного в пункте 5 настоящего Регламента, является виза об определении руководителя отдела услугодателя, который служит основанием для начала действия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4, указанного в пункте 5 настоящего Регламента, является виза по определению исполнителя услугодателя, который служит основанием для начала действия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Результатом действия 5, указанного в пункте 5 настоящего Регламента, являются проверенные документы услугополучателя, которые служат основанием для начала действия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Результатом действия 6, указанного в пункте 5 настоящего Регламента, является выдача дубликата лицензии либо мотивированного ответа об отказе в оказании государственной услуги.</w:t>
      </w:r>
    </w:p>
    <w:bookmarkEnd w:id="5"/>
    <w:bookmarkStart w:name="z7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7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заместитель руководителя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канцелярия услугодателя осуществляет прием и регистрацию заявления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документов, необходимых для оказания государственной услуги. Длительность выполнения –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заместителя.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 определяет руководителя отдела. Длительность выполнения - в течение 3 (трех)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отдела услугодателя определяет исполнителя. Длительность выполнения - в течение 2 (двух)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исполнитель услугодателя осуществляет проверку полноты предоставленных документов. Длительность выполнения – при выдаче лицензии в течение 5 (пяти) рабочих дней, при переоформлении лицензии в течение 2 (двух) рабочих дней, при выдаче дубликата лицензии в течение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проведение предлицензионного обследования на подтверждение на соответствие квалификационным требованиям и заполнение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(при выдаче лицензии). Длительность выполнения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оформление и выдача лицензии, переоформление, выдача дубликата лицензии исполнителем услугодателя либо мотивированного ответа об отказе в оказании государственной услуги услугополучателю. Длительность выполнения - в течение 30 (тридцати) минут.</w:t>
      </w:r>
    </w:p>
    <w:bookmarkEnd w:id="7"/>
    <w:bookmarkStart w:name="z9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ИИН/БИН, указанным в запросе и ИИН/БИН,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7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процесс 9 –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15) процесс 10 – формирование сообщения об отказе в запрашиваемой услуге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процесс 11 – получение услугополучателем результата оказания государственной услуги, сформированного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 –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– процессов оказания государственной услуги размещен на веб-портале "электронного правительства",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 ГБД "Е-лицензирование" - информационная система государственной базы данных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ПШЭП – платежный шлюз "электронного правительства"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БИН -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ЭЦП - электронная цифровая подпись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 выпуском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постановления Восточно-Казахстанского областного акимата от 26.05.2017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0"/>
    <w:bookmarkStart w:name="z1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731000" cy="1242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1242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"/>
    <w:bookmarkStart w:name="z1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 на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по складской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 выпуском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зерновых расписок"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- в редакции постановления Восточно-Казахстанского областного акимата от 26.05.2017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оказание услуг по складской деятельности с выпуском зерновых расписок"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справочника - в редакции постановления ВосточноКазахстанского областного акимата от 26.05.2017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канцелярию услугодателя</w:t>
      </w:r>
    </w:p>
    <w:bookmarkEnd w:id="15"/>
    <w:bookmarkStart w:name="z1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464300" cy="134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4300" cy="134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759700" cy="1083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1083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портал </w:t>
      </w:r>
    </w:p>
    <w:bookmarkEnd w:id="18"/>
    <w:bookmarkStart w:name="z1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1216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16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0"/>
    <w:bookmarkStart w:name="z1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