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0cf" w14:textId="7c23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сентября 2015 года № 242. Зарегистрировано Департаментом юстиции Восточно-Казахстанской области 26 октября 2015 года № 4193.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(зарегистрированным в Реестре государственной регистрации нормативных правовых актов за номером 11229)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подпункты 1) и 2)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охраны окружающей среды и животного мира" от 22 сентября 2014 года № 248 (зарегистрированного в Реестре государственной регистрации нормативных правовых актов за номером 3507, опубликованного в газетах "Дидар" от 8 ноября 2014 года № 130 (17067), "Рудный Алтай" от 10 ноября 2014 года № 130 (19577).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17.05.2019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– услугодатель). </w:t>
      </w:r>
    </w:p>
    <w:bookmarkEnd w:id="2"/>
    <w:bookmarkStart w:name="z2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"/>
    <w:bookmarkStart w:name="z2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"/>
    <w:bookmarkStart w:name="z2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№ 301 (зарегистрированным в Реестре государственной регистрации нормативных правовых актов за номером 11229)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2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6"/>
    <w:bookmarkStart w:name="z2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"/>
    <w:bookmarkStart w:name="z2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 </w:t>
      </w:r>
    </w:p>
    <w:bookmarkEnd w:id="9"/>
    <w:bookmarkStart w:name="z2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"/>
    <w:bookmarkStart w:name="z2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сотрудником канцелярии услугодателя заявки услугополучателя. Длительность выполнения – 20 (двадцать) минут;</w:t>
      </w:r>
    </w:p>
    <w:bookmarkEnd w:id="11"/>
    <w:bookmarkStart w:name="z2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заявки услугополучателя заместителем руководителя услугодателя и передача руководителю отдела услугодателя на рассмотрение. Длительность выполнения – 20 (двадцать) минут;</w:t>
      </w:r>
    </w:p>
    <w:bookmarkEnd w:id="12"/>
    <w:bookmarkStart w:name="z2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13"/>
    <w:bookmarkStart w:name="z2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оформление заключения государственной экологической экспертизы. Длительность выполнения – не более 29 (двадцати девяти) рабочих дней для объектов II категории, не более 14 (четырнадцати) рабочих дней для объектов III, IV категорий; предварительная экспертиза – не более 2 (двух) рабочих дней;</w:t>
      </w:r>
    </w:p>
    <w:bookmarkEnd w:id="14"/>
    <w:bookmarkStart w:name="z2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проверка и подписание заключения государственной экологической экспертизы руководителем отдела услугодателя. Длительность выполнения – не более 20 (двадцати) минут.</w:t>
      </w:r>
    </w:p>
    <w:bookmarkEnd w:id="15"/>
    <w:bookmarkStart w:name="z2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на портал:</w:t>
      </w:r>
    </w:p>
    <w:bookmarkEnd w:id="16"/>
    <w:bookmarkStart w:name="z2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17"/>
    <w:bookmarkStart w:name="z2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18"/>
    <w:bookmarkStart w:name="z2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19"/>
    <w:bookmarkStart w:name="z2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20"/>
    <w:bookmarkStart w:name="z2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21"/>
    <w:bookmarkStart w:name="z2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22"/>
    <w:bookmarkStart w:name="z2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23"/>
    <w:bookmarkStart w:name="z2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24"/>
    <w:bookmarkStart w:name="z2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25"/>
    <w:bookmarkStart w:name="z2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26"/>
    <w:bookmarkStart w:name="z2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27"/>
    <w:bookmarkStart w:name="z2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28"/>
    <w:bookmarkStart w:name="z2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29"/>
    <w:bookmarkStart w:name="z2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 является оформленное заключение государственной экологической экспертизы в электронном виде, которое является основанием для выполнения действия 5, указанного в пункте 5 настоящего Регламента. </w:t>
      </w:r>
    </w:p>
    <w:bookmarkEnd w:id="30"/>
    <w:bookmarkStart w:name="z2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 является подписанное заключение государственной экологической экспертизы.</w:t>
      </w:r>
    </w:p>
    <w:bookmarkEnd w:id="31"/>
    <w:bookmarkStart w:name="z2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2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2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2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35"/>
    <w:bookmarkStart w:name="z2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6"/>
    <w:bookmarkStart w:name="z2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7"/>
    <w:bookmarkStart w:name="z2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8"/>
    <w:bookmarkStart w:name="z2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канцелярии услугодателя заявки услугополучателя, передача заместителю руководителя. Длительность выполнения – 20 (двадцать) минут;</w:t>
      </w:r>
    </w:p>
    <w:bookmarkEnd w:id="39"/>
    <w:bookmarkStart w:name="z2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услугополучателя заместителем руководителя услугодателя и передача руководителю отдела услугодателя на рассмотрение. Длительность выполнения – 20 (двадцать) минут;</w:t>
      </w:r>
    </w:p>
    <w:bookmarkEnd w:id="40"/>
    <w:bookmarkStart w:name="z2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41"/>
    <w:bookmarkStart w:name="z2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специалистом отдела услугодателя, оформление заключения государственной экологической экспертизы. Длительность выполнения – не более 29 (двадцати девяти) рабочих дней для объектов II категории, не более 14 (четырнадцати) рабочих дней для объектов III, IV категорий; предварительная экспертиза – не более 2 (двух) рабочих дней;</w:t>
      </w:r>
    </w:p>
    <w:bookmarkEnd w:id="42"/>
    <w:bookmarkStart w:name="z2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заключения государственной экологической экспертизы руководителем отдела услугодателя. Длительность выполнения – 20 (двадцать) минут.</w:t>
      </w:r>
    </w:p>
    <w:bookmarkEnd w:id="43"/>
    <w:bookmarkStart w:name="z2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4"/>
    <w:bookmarkStart w:name="z2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5"/>
    <w:bookmarkStart w:name="z2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46"/>
    <w:bookmarkStart w:name="z2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47"/>
    <w:bookmarkStart w:name="z2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3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3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формы, прикрепление к форме запроса необходимых документов в электронном виде;</w:t>
      </w:r>
    </w:p>
    <w:bookmarkEnd w:id="50"/>
    <w:bookmarkStart w:name="z3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51"/>
    <w:bookmarkStart w:name="z3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52"/>
    <w:bookmarkStart w:name="z3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53"/>
    <w:bookmarkStart w:name="z3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54"/>
    <w:bookmarkStart w:name="z3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55"/>
    <w:bookmarkStart w:name="z3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заключения государственной экологической экспертизы.</w:t>
      </w:r>
    </w:p>
    <w:bookmarkEnd w:id="56"/>
    <w:bookmarkStart w:name="z3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57"/>
    <w:bookmarkStart w:name="z3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3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9"/>
    <w:bookmarkStart w:name="z3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60"/>
    <w:bookmarkStart w:name="z3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61"/>
    <w:bookmarkStart w:name="z3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62"/>
    <w:bookmarkStart w:name="z3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63"/>
    <w:bookmarkStart w:name="z3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64"/>
    <w:bookmarkStart w:name="z3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3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6"/>
    <w:bookmarkStart w:name="z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3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3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70"/>
    <w:bookmarkStart w:name="z3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3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сентября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3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разрешений на эмиссии в окружающую среду для объектов II, III и IV категорий"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17.05.2019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 (далее - услугодатель). </w:t>
      </w:r>
    </w:p>
    <w:bookmarkEnd w:id="76"/>
    <w:bookmarkStart w:name="z3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End w:id="77"/>
    <w:bookmarkStart w:name="z3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8"/>
    <w:bookmarkStart w:name="z3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№ 301 (зарегистрированным в Реестре государственной регистрации нормативных правовых актов за номером 11229) (далее – Стандарт). </w:t>
      </w:r>
    </w:p>
    <w:bookmarkEnd w:id="79"/>
    <w:bookmarkStart w:name="z3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На партале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80"/>
    <w:bookmarkStart w:name="z3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3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2"/>
    <w:bookmarkStart w:name="z3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процессов оказания государственной услуги, длительность его выполнения: </w:t>
      </w:r>
    </w:p>
    <w:bookmarkEnd w:id="83"/>
    <w:bookmarkStart w:name="z3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специалистом канцелярии услугодателя, направление их заместителю руководителя услугодателя. Длительность выполнения - 20 (двадцать) минут;</w:t>
      </w:r>
    </w:p>
    <w:bookmarkEnd w:id="84"/>
    <w:bookmarkStart w:name="z3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заместителем руководителя услугодателя и направление в отдел услугодателя. Длительность выполнения - 20 (двадцать) минут;</w:t>
      </w:r>
    </w:p>
    <w:bookmarkEnd w:id="85"/>
    <w:bookmarkStart w:name="z3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услугодателя, наложение резолюции и направление специалисту отдела услугодателя. Длительность выполнения - 20 (двадцать) минут;</w:t>
      </w:r>
    </w:p>
    <w:bookmarkEnd w:id="86"/>
    <w:bookmarkStart w:name="z3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87"/>
    <w:bookmarkStart w:name="z3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объектовIIи III категории в срок не более 9 (девяти) рабочих дней со дня регистрации заявки; при мотивированном ответе услугодателя об отказе в дальнейшем рассмотрении заявления – в течение 4 (четырех) рабочих дней; </w:t>
      </w:r>
    </w:p>
    <w:bookmarkEnd w:id="88"/>
    <w:bookmarkStart w:name="z3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89"/>
    <w:bookmarkStart w:name="z3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разрешения – в течение 14 (четырнадцати) календарных дней; </w:t>
      </w:r>
    </w:p>
    <w:bookmarkEnd w:id="90"/>
    <w:bookmarkStart w:name="z3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–проверка и подписание разрешения на эмиссии в окружающую среду либо мотивированного ответа услугодателя об отказе в дальнейшем рассмотрении заявления руководителем отдела услугодателя. Длительность выполнения - 30 (тридцать) минут.</w:t>
      </w:r>
    </w:p>
    <w:bookmarkEnd w:id="91"/>
    <w:bookmarkStart w:name="z3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на портал:</w:t>
      </w:r>
    </w:p>
    <w:bookmarkEnd w:id="92"/>
    <w:bookmarkStart w:name="z3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на эмиссии в окружающую среду для объектов II и III категории в срок не более 10 (десяти) рабочих дней со дня регистрации заявки; </w:t>
      </w:r>
    </w:p>
    <w:bookmarkEnd w:id="93"/>
    <w:bookmarkStart w:name="z3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94"/>
    <w:bookmarkStart w:name="z3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15 (пятнадцати) календарных дней. </w:t>
      </w:r>
    </w:p>
    <w:bookmarkEnd w:id="95"/>
    <w:bookmarkStart w:name="z3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96"/>
    <w:bookmarkStart w:name="z3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97"/>
    <w:bookmarkStart w:name="z3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8"/>
    <w:bookmarkStart w:name="z3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 является резолюция заместителя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99"/>
    <w:bookmarkStart w:name="z3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</w:t>
      </w:r>
    </w:p>
    <w:bookmarkEnd w:id="100"/>
    <w:bookmarkStart w:name="z3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4 является разрешение либо мотивированный ответ услугодателя об отказе в дальнейшем рассмотрении заявления, которые являются основанием для выполнения действия 5, указанного в пункте 5 настоящего Регламента.</w:t>
      </w:r>
    </w:p>
    <w:bookmarkEnd w:id="101"/>
    <w:bookmarkStart w:name="z3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 является подписанное разрешение либо мотивированный ответ услугодателя об отказе в дальнейшем рассмотрении заявления. </w:t>
      </w:r>
    </w:p>
    <w:bookmarkEnd w:id="102"/>
    <w:bookmarkStart w:name="z3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3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4"/>
    <w:bookmarkStart w:name="z3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105"/>
    <w:bookmarkStart w:name="z3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услугодателя; </w:t>
      </w:r>
    </w:p>
    <w:bookmarkEnd w:id="106"/>
    <w:bookmarkStart w:name="z3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услугодателя; </w:t>
      </w:r>
    </w:p>
    <w:bookmarkEnd w:id="107"/>
    <w:bookmarkStart w:name="z3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108"/>
    <w:bookmarkStart w:name="z3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09"/>
    <w:bookmarkStart w:name="z3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специалистом канцелярии услугодателя, направление их заместителю руководителя услугодателя. Длительность выполнения - 20 (двадцать) минут;</w:t>
      </w:r>
    </w:p>
    <w:bookmarkEnd w:id="110"/>
    <w:bookmarkStart w:name="z3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заместителем руководителя услугодателя и направление в отдел услугодателя. Длительность выполнения - 20 (двадцать) минут; </w:t>
      </w:r>
    </w:p>
    <w:bookmarkEnd w:id="111"/>
    <w:bookmarkStart w:name="z3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услугодателя, наложение резолюции и направление специалисту отдела услугодателя. Длительность выполнения - 20 (двадцать) минут;</w:t>
      </w:r>
    </w:p>
    <w:bookmarkEnd w:id="112"/>
    <w:bookmarkStart w:name="z3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специалистом отдела услугодателя документов услугополучателя на предмет их соответствия условиям и требованиям выдачи разрешения на эмиссии в окружающую среду и подготовка результата оказания государственной услуги. Длительность выполнения: </w:t>
      </w:r>
    </w:p>
    <w:bookmarkEnd w:id="113"/>
    <w:bookmarkStart w:name="z3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 на эмиссии в окружающую среду для объектов II и III категории в срок не более 9 (девяти) рабочих дней со дня регистрации заявки; при мотивированном ответе услугодателя об отказе в дальнейшем рассмотрении заявления – в течение 4 (четырех) рабочих дней; </w:t>
      </w:r>
    </w:p>
    <w:bookmarkEnd w:id="114"/>
    <w:bookmarkStart w:name="z3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115"/>
    <w:bookmarkStart w:name="z3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разрешения – в течение 14 (четырнадцати) календарных дней; </w:t>
      </w:r>
    </w:p>
    <w:bookmarkEnd w:id="116"/>
    <w:bookmarkStart w:name="z3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 подписание разрешения на эмиссии в окружающую среду либо мотивированного ответа услугодателя об отказе в дальнейшем рассмотрении заявления руководителем отдела услугодателя. Длительность выполнения - 30 (тридцать) минут.</w:t>
      </w:r>
    </w:p>
    <w:bookmarkEnd w:id="117"/>
    <w:bookmarkStart w:name="z3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 </w:t>
      </w:r>
    </w:p>
    <w:bookmarkEnd w:id="118"/>
    <w:bookmarkStart w:name="z3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119"/>
    <w:bookmarkStart w:name="z3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20"/>
    <w:bookmarkStart w:name="z3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 </w:t>
      </w:r>
    </w:p>
    <w:bookmarkEnd w:id="121"/>
    <w:bookmarkStart w:name="z3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22"/>
    <w:bookmarkStart w:name="z3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3"/>
    <w:bookmarkStart w:name="z3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формы, прикрепление к форме запроса необходимых документов в электронном виде;</w:t>
      </w:r>
    </w:p>
    <w:bookmarkEnd w:id="124"/>
    <w:bookmarkStart w:name="z3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125"/>
    <w:bookmarkStart w:name="z3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26"/>
    <w:bookmarkStart w:name="z3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27"/>
    <w:bookmarkStart w:name="z3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128"/>
    <w:bookmarkStart w:name="z3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129"/>
    <w:bookmarkStart w:name="z3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разрешения либо мотивированного ответа об отказе. </w:t>
      </w:r>
    </w:p>
    <w:bookmarkEnd w:id="130"/>
    <w:bookmarkStart w:name="z3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 </w:t>
      </w:r>
    </w:p>
    <w:bookmarkEnd w:id="131"/>
    <w:bookmarkStart w:name="z3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bookmarkStart w:name="z3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3"/>
    <w:bookmarkStart w:name="z3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34"/>
    <w:bookmarkStart w:name="z3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35"/>
    <w:bookmarkStart w:name="z3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136"/>
    <w:bookmarkStart w:name="z3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137"/>
    <w:bookmarkStart w:name="z3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138"/>
    <w:bookmarkStart w:name="z3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39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0"/>
    <w:bookmarkStart w:name="z3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2"/>
    <w:bookmarkStart w:name="z3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3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144"/>
    <w:bookmarkStart w:name="z3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6"/>
    <w:bookmarkStart w:name="z4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