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2d1c" w14:textId="20c2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20 марта 2015 года № 74 "О некоторых вопросах субсидирования развития племенного животноводства, повышения продуктивности и качества продукции животноводства на 2015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30 сентября 2015 года № 254. Зарегистрировано Департаментом юстиции Восточно-Казахстанской области 30 октября 2015 года N 4210.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3-1/600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(зарегистрированного в Реестре государственной регистрации нормативных правовых актов за номером 9987), на основании письма Министерства сельского хозяйства Республики Казахстан от 29 сентября 2015 года № 3-2-10/23348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некоторых вопросах субсидирования развития племенного животноводства, повышения продуктивности и качества продукции животноводства на 2015 год" от 20 марта 2015 года № 74 (зарегистрированное в Реестре государственной регистрации нормативных правовых актов за номером 3886, опубликованное в газетах "Дидар" 8 сентября 2015 года № 102 (17191), "Рудный Алтай" 7 сентября 2015 года № 105 (19704)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"30"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марта 2015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3722"/>
        <w:gridCol w:w="370"/>
        <w:gridCol w:w="2216"/>
        <w:gridCol w:w="2787"/>
        <w:gridCol w:w="2503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единицу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 (из Австралии, США и Канады)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селекционный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первого уровня производства или оператору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4 012 673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11 000 500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 для молочно-товарных ферм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1 106 275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суточного молодняка мясного направления родительской формы у отечественных и зарубежных племенных репродукторов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1 414 011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3 779 000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 корма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2 419 766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охваченное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233 993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тонкой шерсти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393 461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свиней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 корма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Мараловодство (оленеводство)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маралов (оленей)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маралов (оленей)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пчелосемьями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2 369,27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8 259 282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