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55a2" w14:textId="3365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октября 2015 года № 261. Зарегистрировано Департаментом юстиции Восточно-Казахстанской области 5 ноября 2015 года № 4215.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(зарегистрированным в Реестре государственной регистрации нормативных правовых актов за номером 11455)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Восточно–Казахстанского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октября 2015 года № 261</w:t>
            </w:r>
          </w:p>
        </w:tc>
      </w:tr>
    </w:tbl>
    <w:bookmarkStart w:name="z1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03.01.2019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управлением сельского хозяйства местного исполнительного органа области (далее - услугодатель).</w:t>
      </w:r>
    </w:p>
    <w:bookmarkEnd w:id="3"/>
    <w:bookmarkStart w:name="z1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Государственную корпорацию "Правительство для граждан" (далее - Государственная корпорация).</w:t>
      </w:r>
    </w:p>
    <w:bookmarkEnd w:id="4"/>
    <w:bookmarkStart w:name="z1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"/>
    <w:bookmarkStart w:name="z1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6"/>
    <w:bookmarkStart w:name="z1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направляет услугополучателю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утвержденному приказом Министра сельского хозяйства Республики Казахстан от 6 мая 2015 года № 4-2/419 (зарегистрированным в Реестре государственной регистрации нормативных правовых актов за номером 11455) (далее - Стандарт). 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bookmarkStart w:name="z1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постановлением местного исполнительного органа области устанавливаются квоты: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- для каждого аттестованного субъекта в области семеноводства;</w:t>
      </w:r>
    </w:p>
    <w:bookmarkEnd w:id="13"/>
    <w:bookmarkStart w:name="z1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- для каждой административно-территориальной единицы;</w:t>
      </w:r>
    </w:p>
    <w:bookmarkEnd w:id="14"/>
    <w:bookmarkStart w:name="z1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2 -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 </w:t>
      </w:r>
    </w:p>
    <w:bookmarkEnd w:id="15"/>
    <w:bookmarkStart w:name="z1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фактически приобретенные (использованные) объемы суперэлитных семян, элитных семян, семян первой репродукции и гибриды первого поколения (далее - субсидируемые семена) элитно-семеноводческие хозяйства, семеноводческие хозяйства и сельхозтоваропроизводители (далее - услугополучатели) в отдел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6"/>
    <w:bookmarkStart w:name="z1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отдел принимает и регистрирует документы услугополучателей. Длительность выполнения - 15 (пятнадцать) минут; </w:t>
      </w:r>
    </w:p>
    <w:bookmarkEnd w:id="17"/>
    <w:bookmarkStart w:name="z1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2 -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 номером 10190) (далее - Правила). Длительность выполнения - в течение 3 (трех) рабочих дней;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отдел в случае положительного решения о предоставлении субсидии услугополучателю включает его в список одобренных заявок об оплате причитающихся субсидий по форме согласно приложению 13 к Правилам;</w:t>
      </w:r>
    </w:p>
    <w:bookmarkEnd w:id="19"/>
    <w:bookmarkStart w:name="z1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или Государственную корпорацию с указанием основания отказа в выдаче субсидий и составляет перечень услугополучателей, по которым принято отрицательное решение в предоставлении субсидий, с указанием основания отказа в выдаче субсидий по формам согласно приложению 14, 15 к Правилам;</w:t>
      </w:r>
    </w:p>
    <w:bookmarkEnd w:id="20"/>
    <w:bookmarkStart w:name="z1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услугодателю список одобренных заявок об оплате причитающихся субсидий и перечень услугополучателей, по которым принято отрицательное решение в предоставлении субсидий. Длительность выполнения - в течение 2 (двух) рабочих дней;</w:t>
      </w:r>
    </w:p>
    <w:bookmarkEnd w:id="21"/>
    <w:bookmarkStart w:name="z1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услугодатель после поступления списка одобренных заявок услугополучателей об оплате причитающихся субсидий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3 (трех) рабочих дней. </w:t>
      </w:r>
    </w:p>
    <w:bookmarkEnd w:id="22"/>
    <w:bookmarkStart w:name="z1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документов, в Государственную корпорацию - 8 (восемь) рабочих дней.</w:t>
      </w:r>
    </w:p>
    <w:bookmarkEnd w:id="23"/>
    <w:bookmarkStart w:name="z1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установление квоты, которое служит основанием для начала выполнения действия 2. 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публикация на интернет-ресурсе акимата района и в местных средствах массовой информации объявления о начале приема заявок для участия в программе субсидирования.</w:t>
      </w:r>
    </w:p>
    <w:bookmarkEnd w:id="26"/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за приобретенные (использованные) субсидируемые семена услугополучателями:</w:t>
      </w:r>
    </w:p>
    <w:bookmarkEnd w:id="27"/>
    <w:bookmarkStart w:name="z1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прием и регистрация документов услугополучателей, которые служат основанием для выполнения действия 2; </w:t>
      </w:r>
    </w:p>
    <w:bookmarkEnd w:id="28"/>
    <w:bookmarkStart w:name="z1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проверка заявки услугополучателя на предмет соответствия условиям, указанным в Правилах, которая служит основанием для выполнения действия 3;</w:t>
      </w:r>
    </w:p>
    <w:bookmarkEnd w:id="29"/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направление списка одобренных заявок услугодателю, которое служит основанием для выполнения действия 4; 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услугодателем в территориальное подразделение казначейства реестра счетов к оплате. </w:t>
      </w:r>
    </w:p>
    <w:bookmarkEnd w:id="31"/>
    <w:bookmarkStart w:name="z1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1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области;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отдел;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казначейства.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постановлением местного исполнительного органа области устанавливаются квоты;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 </w:t>
      </w:r>
    </w:p>
    <w:bookmarkEnd w:id="39"/>
    <w:bookmarkStart w:name="z1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фактически приобретенные (использованные) объемы субсидируемых семян услугополучатели в отдел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принимает и регистрирует документы услугополучателей. Длительность выполнения - 15 (пятнадцать) минут; </w:t>
      </w:r>
    </w:p>
    <w:bookmarkEnd w:id="41"/>
    <w:bookmarkStart w:name="z1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- в течение 3 (трех) рабочих дней; </w:t>
      </w:r>
    </w:p>
    <w:bookmarkEnd w:id="42"/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в случае положительного решения о предоставлении субсидии услугополучателю включает его в список одобренных заявок об оплате причитающихся субсидий по форме, согласно приложению 13 к Правилам;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или Государственную корпорацию с указанием основания отказа в выдаче субсидий и составляет перечень услугополучателей, по которым принято отрицательное решение в предоставлении субсидий, с указанием основания отказа в выдаче субсидий по формам, согласно приложению 14, 15 к Правилам;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услугодателю список одобренных заявок об оплате причитающихся субсидий и перечень услугополучателей, по которым принято отрицательное решение в предоставлении субсидий. Длительность выполнения - в течение 2 (двух) рабочих дней;</w:t>
      </w:r>
    </w:p>
    <w:bookmarkEnd w:id="45"/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после поступления списка одобренных заявок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3 (трех) рабочих дней. </w:t>
      </w:r>
    </w:p>
    <w:bookmarkEnd w:id="46"/>
    <w:bookmarkStart w:name="z1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7"/>
    <w:bookmarkStart w:name="z1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</w:t>
      </w:r>
    </w:p>
    <w:bookmarkEnd w:id="48"/>
    <w:bookmarkStart w:name="z1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минут.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необходимо получить.</w:t>
      </w:r>
    </w:p>
    <w:bookmarkEnd w:id="49"/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операционного зала Государственной корпорации принимает заявление на бумажном носителе (с прилагаемыми документами).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операционного зала Государственной корпорации регистрирует принятое заявление в информационной системе мониторинга оказания государственных услуг (далее - ИСМ) Государственной корпорации и выдает услугополучателю расписку о приеме соответствующих документов.</w:t>
      </w:r>
    </w:p>
    <w:bookmarkEnd w:id="51"/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отказывает в приеме заявки и выдает расписку об отказе в приеме документов согласно приложению 12 к Стандарту.</w:t>
      </w:r>
    </w:p>
    <w:bookmarkEnd w:id="52"/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заявление (с пакетами документов) фиксируется в системе ИСМ Государственной корпорации путем сканирования штрих-кода на расписке.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5"/>
    <w:bookmarkStart w:name="z1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 - 8 (восемь) рабочих дней. </w:t>
      </w:r>
    </w:p>
    <w:bookmarkEnd w:id="56"/>
    <w:bookmarkStart w:name="z1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 заверенной доверенности, представителю юридического лица - по документу, подтверждающему полномочия). </w:t>
      </w:r>
    </w:p>
    <w:bookmarkEnd w:id="57"/>
    <w:bookmarkStart w:name="z1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1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"Субсидирование развития семеноводства" При оказании государственной услуги через Государственную корпорацию Для получения субсидий за фактически приобретенные (использованные) субсидируемые объемы семян услугополучателями: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4422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