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8edf" w14:textId="dbd8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гербицидов и норм субсидий на 1 литр (килограмм) гербицидов, приобретенных у поставщиков гербицидов,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октября 2015 года № 283. Зарегистрировано Департаментом юстиции Восточно-Казахстанской области 06 ноября 2015 года N 4221.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4-4/306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(зарегистрированного в Реестре государственной регистрации нормативных правовых актов за номером 11451)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виды субсидируемых гербицидов и нормы субсидий на  (килограмм) гербицидов, приобретенных у поставщиков гербицидов,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видов субсидируемых гербицидов и норм субсидий на 1 литр (килограмм) гербицидов, приобретенных у поставщиков гербицидов, на 2015 год" от 11 июня 2015 года № 145 (зарегистрированное в Реестре государственной регистрации нормативных правовых актов за номером 4018, опубликованное в газетах "Дидар" от 21 июля 2015 года № 81 (17170), "Рудный Алтай" от 22 июля 2015 года № 85 (19684).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 10.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октября 2015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 (килограмм) гербицидов, приобретенных у поставщиков гербицидов,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485"/>
        <w:gridCol w:w="337"/>
        <w:gridCol w:w="988"/>
        <w:gridCol w:w="1505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(феноксапроп-п-этил, 120 г/л+фенклоразол-этил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Галантный, 75% сухая текучая суспензия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 этилгексиловый эфир 2,4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Дезормон-Эфир, 72% концентрат эмульсии (2-этилгексиловый эфир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(диметиламинная соль 2,4 –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2,4-Д, 357 г/л+дикамбы,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(феноксапроп-п-этил, 70 г/л + 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(хизалафоп-п-тефурил,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(104 г/л галоксифоп-Р-метил)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Терра, 4% концентрат эмульсии (хизалофоп-П-тефурил,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 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Экстра 905, концентрат эмульсии (2,4-Д кислота в виде 2-этилгексилового эфира, 905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(феноксапроп-п-этил, 120 г/л+фенклоразол-этил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концентрат эмульсии (феноксапроп-п-этил, 120 г/л + фенклоразол-этил,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суспензионная эмульсия (2,4-Д кислоты в виде сложного 2-этилгексилового эфира, 410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эмульсии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+ 2,4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(феноксапроп-п-этил, 100 г/л + фенклоразол-этил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водно-диспергируемые гранулы (трибенурон-метил, 500 г/кг + трибенсульфурон-метил,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водно-диспергируемые гранулы ((трибенурон-метил,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2-этилгексилового эфира,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водный раствор (диметиламинная соль 2,4-Д,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 этилгексиловый эфир 2,4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(диметиламинная соль 2,4 –Д)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водорастворимый концентрат (глифосат в виде изопропиламинной и калийной солей,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г/л + иодосульфурон-метил-натрия,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 (никосульфурон, 700 г/кг + тифенсульфурон-метил,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концентрат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концентрат эмульсии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масляно-водная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эмульсия (240 г/л клодинафоп-пропаргил + 60 г/л клоквинтоцет 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(феноксапроп-п-этил, 100 г/л + 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 + клохвинтоцет-мексил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Хит, водный раствор (глифосат кислоты, 540 г/л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,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(2,4-Д кислоты в виде малолетучих эфиров,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