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683f" w14:textId="ac66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Былкылдак Каратобинского сельского округа Жарминского района Восточно-Казахстанской области в село 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сентября 2015 года № 241, решение Восточно-Казахстанского областного маслихата от 07 октября 2015 года № 32/382-V. Зарегистрировано Департаментом юстиции Восточно-Казахстанской области 11 ноября 2015 года № 4230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решения Жарминского районного маслихата от 15 сентября 2014 года № 22/197-V и постановления Жарминского районного акимата от 15 сентября 2014 года № 236 "О переименовании села Былкылдак в село Ади" и, учитывая заключение областной ономастической комиссии от 29 января 2015 года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Былкылдак Каратобинского сельского округа Жарминского района Восточно-Казахстанской области в село 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