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da1c" w14:textId="a0bd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регулирования использования водного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октября 2015 года № 277. Зарегистрировано Департаментом юстиции Восточно-Казахстанской области 18 ноября 2015 года № 4233. Утратило силу постановлением Восточно-Казахстанского областного акимата от 3 апреля 2020 года № 113.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03.04.2020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(зарегистрированным в Реестре государственной регистрации нормативных правовых актов за номером 11765),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использования водных и лесных ресурсов" от 31 июля 2014 года № 209 (зарегистрированное в Реестре государственной регистрации нормативных правовых актов за номером 3472, опубликованное в газетах "Дидар" от 16 сентября 2014 года № 107 (17044), "Рудный Алтай" от 17 сентября 2014 года № 107 (19554);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и дополнений в постановление Восточно-Казахстанского областного акимата от 31 июля 2014 года № 209 "Об утверждении регламентов государственных услуг в сфере использования водных и лесных ресурсов" от 28 января 2015 года № 15 (зарегистрированное в Реестре государственной регистрации нормативных правовых актов за номером 3674, опубликованное в газетах "Дидар" от 16 февраля 2015 года № 19 (17108), "Рудный Алтай" от 14 февраля 2015 года № 18 (19617).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25.09.2018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0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местным исполнительным органом области (далее - услугодатель).</w:t>
      </w:r>
    </w:p>
    <w:bookmarkEnd w:id="2"/>
    <w:bookmarkStart w:name="z10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3"/>
    <w:bookmarkStart w:name="z10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4"/>
    <w:bookmarkStart w:name="z10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№ 19-1/422 (зарегистрированным в Реестре государственной регистрации нормативных правовых актов за номером 11765) (далее – Стандарт).</w:t>
      </w:r>
    </w:p>
    <w:bookmarkEnd w:id="5"/>
    <w:bookmarkStart w:name="z1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"/>
    <w:bookmarkStart w:name="z1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1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1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и последовательность их выполнения:</w:t>
      </w:r>
    </w:p>
    <w:bookmarkEnd w:id="9"/>
    <w:bookmarkStart w:name="z1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сотрудником канцелярии услугодателя документов услугополучателя, предусмотренных пункту 9 Стандарта, поступивших из Государственной корпорации, в журнале регистрации. Длительность выполнения - 15 (пятнадцать) минут;</w:t>
      </w:r>
    </w:p>
    <w:bookmarkEnd w:id="10"/>
    <w:bookmarkStart w:name="z1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документов услугополучателя руководителем услугодателя и передача руководителю отдела услугодателя на рассмотрение. Длительность выполнения – в течение 1 (одного) календарного дня; </w:t>
      </w:r>
    </w:p>
    <w:bookmarkEnd w:id="11"/>
    <w:bookmarkStart w:name="z1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руководителем отдела услугодателя и передача специалисту отдела услугодателя на исполнение. Длительность выполнения – 20 (двадцать) минут;</w:t>
      </w:r>
    </w:p>
    <w:bookmarkEnd w:id="12"/>
    <w:bookmarkStart w:name="z1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рассмотрение документов услугополучателя специалистом отдела услугодателя, подготовка письма о разрешении либо мотивированного ответа об отказе в оказании государственной услуги. Длительность выполнения – 25 (двадцать пять) календарных дней;</w:t>
      </w:r>
    </w:p>
    <w:bookmarkEnd w:id="13"/>
    <w:bookmarkStart w:name="z1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подписание руководителем услугодателя письма о разрешении либо мотивированного ответа об отказе в оказании государственной услуги. Длительность выполнения – в течение 1 (одного) календарного дня; </w:t>
      </w:r>
    </w:p>
    <w:bookmarkEnd w:id="14"/>
    <w:bookmarkStart w:name="z1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передача сотрудником канцелярии услугодателя письма о разрешении либо мотивированного ответа об отказе в оказании государственной услуги в Государственную корпорацию для выдачи услугополучателю. Длительность выполнения – 15 (пятнадцать) минут.</w:t>
      </w:r>
    </w:p>
    <w:bookmarkEnd w:id="15"/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 – 30 (тридцать) календарных дней.</w:t>
      </w:r>
    </w:p>
    <w:bookmarkEnd w:id="16"/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 </w:t>
      </w:r>
    </w:p>
    <w:bookmarkEnd w:id="17"/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2, указанному в пункте 5 настоящего Регламента, является резолюция руководителя услугодателя, которая является основанием для выполнения действия 3, указанного в пункте 5 настоящего Регламента. </w:t>
      </w:r>
    </w:p>
    <w:bookmarkEnd w:id="18"/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3, указанному в пункте 5 настоящего Регламента, является резолюция руководителя отдела услугодателя, которая является основанием для выполнения действия 4, указанного в пункте 5 настоящего Регламента. </w:t>
      </w:r>
    </w:p>
    <w:bookmarkEnd w:id="19"/>
    <w:bookmarkStart w:name="z1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4, указанному в пункте 5 настоящего Регламента, является оформление письма о разрешении либо мотивированного ответа об отказе в оказании государственной услуги, которые являются основанием для выполнения действия 5, указанного в пункте 5 настоящего Регламента. 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5, указанному в пункте 5 настоящего Регламента, являются подписанное письмо о разрешении либо мотивированный ответ об отказе в оказании государственной услуги, которые являются основанием для выполнения действия 6, указанного в пункте 5 настоящего Регламента. 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письма о разрешении либо мотивированного ответа об отказе в оказании государственной услуги услугополучателю.</w:t>
      </w:r>
    </w:p>
    <w:bookmarkEnd w:id="22"/>
    <w:bookmarkStart w:name="z1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23"/>
    <w:bookmarkStart w:name="z1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1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5"/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6"/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27"/>
    <w:bookmarkStart w:name="z1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End w:id="28"/>
    <w:bookmarkStart w:name="z1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29"/>
    <w:bookmarkStart w:name="z1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поступивших из Государственной корпорации в журнале регистрации. Длительность выполнения - 15 (пятнадцать) минут;</w:t>
      </w:r>
    </w:p>
    <w:bookmarkEnd w:id="30"/>
    <w:bookmarkStart w:name="z1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услугополучателя руководителем услугодателя и передача руководителю отдела услугодателя на рассмотрение. Длительность выполнения – в течение 1 (одного) календарного дня; </w:t>
      </w:r>
    </w:p>
    <w:bookmarkEnd w:id="31"/>
    <w:bookmarkStart w:name="z1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руководителем отдела услугодателя и передача специалисту отдела услугодателя на исполнение. Длительность выполнения – 20 (двадцать) минут;</w:t>
      </w:r>
    </w:p>
    <w:bookmarkEnd w:id="32"/>
    <w:bookmarkStart w:name="z1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услугополучателя специалистом отдела услугодателя, подготовка письма о разрешении либо мотивированного ответа об отказе в оказании государственной услуги. Длительность выполнения – 25 (двадцать пять) календарных дней;</w:t>
      </w:r>
    </w:p>
    <w:bookmarkEnd w:id="33"/>
    <w:bookmarkStart w:name="z1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подписание руководителем услугодателя письма о разрешении либо мотивированного ответа об отказе в оказании государственной услуги. Длительность выполнения – в течение 1 (одного) календарного дня; </w:t>
      </w:r>
    </w:p>
    <w:bookmarkEnd w:id="34"/>
    <w:bookmarkStart w:name="z1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сотрудником канцелярии услугодателя письма о разрешении либо мотивированного ответа об отказе в оказании государственной услуги в Государственную корпорацию для выдачи услугополучателю. Длительность выполнения – 15 (пятнадцать) минут.</w:t>
      </w:r>
    </w:p>
    <w:bookmarkEnd w:id="35"/>
    <w:bookmarkStart w:name="z1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1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–15 (пятнадцать) минут.</w:t>
      </w:r>
    </w:p>
    <w:bookmarkEnd w:id="37"/>
    <w:bookmarkStart w:name="z1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38"/>
    <w:bookmarkStart w:name="z1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и регистрирует принятое заявление в интегрированной информационной системе мониторинга оказания государственных услуг (далее – ИСМ)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39"/>
    <w:bookmarkStart w:name="z1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 к Стандарту.</w:t>
      </w:r>
    </w:p>
    <w:bookmarkEnd w:id="40"/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Государственной корпорации путем сканирования штрих-кода на расписке.</w:t>
      </w:r>
    </w:p>
    <w:bookmarkEnd w:id="41"/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42"/>
    <w:bookmarkStart w:name="z1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43"/>
    <w:bookmarkStart w:name="z1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этой связь, в установленном графиком время, утвержденным руководителем Государственной корпорации.</w:t>
      </w:r>
    </w:p>
    <w:bookmarkEnd w:id="44"/>
    <w:bookmarkStart w:name="z1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45"/>
    <w:bookmarkStart w:name="z1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46"/>
    <w:bookmarkStart w:name="z1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</w:p>
    <w:bookmarkEnd w:id="47"/>
    <w:bookmarkStart w:name="z1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48"/>
    <w:bookmarkStart w:name="z1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в Государственную корпорацию:</w:t>
      </w:r>
    </w:p>
    <w:bookmarkEnd w:id="49"/>
    <w:bookmarkStart w:name="z1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(тридцать) календарных дней;</w:t>
      </w:r>
    </w:p>
    <w:bookmarkEnd w:id="50"/>
    <w:bookmarkStart w:name="z1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51"/>
    <w:bookmarkStart w:name="z1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полномочия).</w:t>
      </w:r>
    </w:p>
    <w:bookmarkEnd w:id="52"/>
    <w:bookmarkStart w:name="z1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размещается на веб-портале "электронного правительства", интернет–ресурсе услугодателя.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питьевого качества для целей,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связанных с питьевым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хозяйственно-бытовым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территориях, где отсутствуют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поверхностные водные объекты,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имеются достаточные 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качества"</w:t>
            </w:r>
          </w:p>
        </w:tc>
      </w:tr>
    </w:tbl>
    <w:bookmarkStart w:name="z1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4"/>
    <w:bookmarkStart w:name="z1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7"/>
    <w:bookmarkStart w:name="z1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25.09.2018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0"/>
    <w:bookmarkStart w:name="z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местными исполнительными органами области, районов, городов областного значения (далее - услугодатель). </w:t>
      </w:r>
    </w:p>
    <w:bookmarkEnd w:id="61"/>
    <w:bookmarkStart w:name="z1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граждан"" (далее – Государственная корпорация).</w:t>
      </w:r>
    </w:p>
    <w:bookmarkEnd w:id="62"/>
    <w:bookmarkStart w:name="z1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3"/>
    <w:bookmarkStart w:name="z1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представлении водного объекта в обособленное или совместное пользование между местными исполнительными органами области, районов,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утвержденного приказом Министра сельского хозяйства Республики Казахстан от 6 мая 2015 года № 19-1/422 (зарегистрированным в Реестре государственной регистрации нормативных правовых актов за номером 11765) (далее – Стандарт).</w:t>
      </w:r>
    </w:p>
    <w:bookmarkEnd w:id="64"/>
    <w:bookmarkStart w:name="z1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5"/>
    <w:bookmarkStart w:name="z1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6"/>
    <w:bookmarkStart w:name="z1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(либо его представителя по доверенности)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bookmarkStart w:name="z1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68"/>
    <w:bookmarkStart w:name="z1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сотрудником канцелярии услугодателя документов услугополучателя согласно пунктом 9 Стандарта, поступивших из Государственной корпорации. Длительность выполнения – 15 (пятнадцать) минут;</w:t>
      </w:r>
    </w:p>
    <w:bookmarkEnd w:id="69"/>
    <w:bookmarkStart w:name="z1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вскрытие конкурсной комиссией конвертов с конкурсными заявками услугополучателей и оформление протокола вскрытия конвертов. Длительность выполнения – 1 (один) рабочий день;</w:t>
      </w:r>
    </w:p>
    <w:bookmarkEnd w:id="70"/>
    <w:bookmarkStart w:name="z1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размещение секретарем конкурсной комиссии на интернет-ресурсе организатора конкурса протокола вскрытия конвертов. Длительность выполнения – 2 (два) рабочих дня;</w:t>
      </w:r>
    </w:p>
    <w:bookmarkEnd w:id="71"/>
    <w:bookmarkStart w:name="z1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конкурсная комиссия подводит итоги конкурса и оформляет протокол конкурсной комиссии. Длительность выполнения – не более 10 (десяти) календарных дней со дня вскрытия конвертов с конкурсными заявками;</w:t>
      </w:r>
    </w:p>
    <w:bookmarkEnd w:id="72"/>
    <w:bookmarkStart w:name="z1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секретарь конкурсной комиссии направляет копию протокола итогов конкурсной комиссии услугополучателю. Длительность выполнения – 1 (один) рабочий день;</w:t>
      </w:r>
    </w:p>
    <w:bookmarkEnd w:id="73"/>
    <w:bookmarkStart w:name="z1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размещение секретарем конкурсной комиссии итогов проведҰнного конкурса в средствах массовой информации и на Интернет-ресурсе организатора конкурса. Длительность выполнения – 5 (пять) рабочих дней;</w:t>
      </w:r>
    </w:p>
    <w:bookmarkEnd w:id="74"/>
    <w:bookmarkStart w:name="z1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местный исполнительный орган области на основании протокола конкурсной комиссии принимает решение о предоставлении водного объекта в обособленное или совместное пользование. Длительность выполнения – 5 (пять) рабочих дней со дня подписания протокола об итогах конкурса;</w:t>
      </w:r>
    </w:p>
    <w:bookmarkEnd w:id="75"/>
    <w:bookmarkStart w:name="z1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между местным исполнительным органом области и услугополучателем заключается договор о предоставлении водного объекта в обособленное или совместное пользование на основании решения местного исполнительного органа области о предоставлении водного объекта в обособленное или совместное пользование. Длительность выполнения – 10 (десять) рабочих дней;</w:t>
      </w:r>
    </w:p>
    <w:bookmarkEnd w:id="76"/>
    <w:bookmarkStart w:name="z1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9 - передача сотрудником канцелярии услугодателя договора о предоставлении водного объекта в обособленное или совместное пользование либо мотивированного ответа об отказе в оказании государственной услуги в Государственную корпорацию для передачи услугополучателю. Длительность выполнения – 15 (пятнадцать) минут.</w:t>
      </w:r>
    </w:p>
    <w:bookmarkEnd w:id="77"/>
    <w:bookmarkStart w:name="z1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услугодателем с момента сдачи пакета документов услугодателю – 43 (сорок три) рабочих дня.</w:t>
      </w:r>
    </w:p>
    <w:bookmarkEnd w:id="78"/>
    <w:bookmarkStart w:name="z1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 </w:t>
      </w:r>
    </w:p>
    <w:bookmarkEnd w:id="79"/>
    <w:bookmarkStart w:name="z1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оформленный протокол вскрытия конвертов, который служит основанием для выполнения действия 3. </w:t>
      </w:r>
    </w:p>
    <w:bookmarkEnd w:id="80"/>
    <w:bookmarkStart w:name="z1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размещение на Интернет-ресурсе протокола вскрытия конвертов, который служит основанием для выполнения действия 4. </w:t>
      </w:r>
    </w:p>
    <w:bookmarkEnd w:id="81"/>
    <w:bookmarkStart w:name="z1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оформление протокола конкурсной комиссии, которое служит основанием для выполнения действия 5.</w:t>
      </w:r>
    </w:p>
    <w:bookmarkEnd w:id="82"/>
    <w:bookmarkStart w:name="z1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пункте 5 настоящего Регламента, является направление копии протокола итогов конкурсной комиссии услугополучателю, которое служит основанием для начала выполнения действия 6. </w:t>
      </w:r>
    </w:p>
    <w:bookmarkEnd w:id="83"/>
    <w:bookmarkStart w:name="z1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6, указанного в пункте 5 настоящего Регламента, является публикация итогов проведҰнного конкурса в средствах массовой информации и размещение на Интернет-ресурсе услугодателя, которое служит основанием для начала выполнения действия 7. </w:t>
      </w:r>
    </w:p>
    <w:bookmarkEnd w:id="84"/>
    <w:bookmarkStart w:name="z1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7, указанного в пункте 5 настоящего Регламента, является принятие местным исполнительным органом области решения о предоставлении водного объекта в обособленное или совместное пользование, которое служит основанием для выполнения действия 8. </w:t>
      </w:r>
    </w:p>
    <w:bookmarkEnd w:id="85"/>
    <w:bookmarkStart w:name="z1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8, указанного в пункте 5 настоящего Регламента, является заключение договора о предоставлении водного объекта в обособленное или совместное пользование между местным исполнительным органом области и победителем конкурса, которое служит основанием для выполнения действия 9.</w:t>
      </w:r>
    </w:p>
    <w:bookmarkEnd w:id="86"/>
    <w:bookmarkStart w:name="z1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9,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сотрудником канцелярии услугодателя услугополучателю договора о предоставлении водного объекта в обособленное или совместное пользование либо мотивированного ответа об отказе в оказании государственной услуги в Государственную корпорацию для выдачи услугополучателю.</w:t>
      </w:r>
    </w:p>
    <w:bookmarkEnd w:id="87"/>
    <w:bookmarkStart w:name="z1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8"/>
    <w:bookmarkStart w:name="z1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9"/>
    <w:bookmarkStart w:name="z1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90"/>
    <w:bookmarkStart w:name="z1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 услугодателя;</w:t>
      </w:r>
    </w:p>
    <w:bookmarkEnd w:id="91"/>
    <w:bookmarkStart w:name="z1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 услугодателя;</w:t>
      </w:r>
    </w:p>
    <w:bookmarkEnd w:id="92"/>
    <w:bookmarkStart w:name="z1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93"/>
    <w:bookmarkStart w:name="z1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94"/>
    <w:bookmarkStart w:name="z1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сотрудником канцелярии услугодателя заявления и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поступивших из Государственной корпорации. Длительность выполнения – 15 (пятнадцать) минут;</w:t>
      </w:r>
    </w:p>
    <w:bookmarkEnd w:id="95"/>
    <w:bookmarkStart w:name="z1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вскрытие конкурсной комиссией конвертов с конкурсными заявками услугополучателей и оформление протокола вскрытия конвертов. Длительность выполнения – 1 (один) рабочий день;</w:t>
      </w:r>
    </w:p>
    <w:bookmarkEnd w:id="96"/>
    <w:bookmarkStart w:name="z2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секретарем конкурсной комиссии на интернет-ресурсе организатора конкурса протокола вскрытия конвертов. Длительность выполнения – 2 (два) рабочих дня;</w:t>
      </w:r>
    </w:p>
    <w:bookmarkEnd w:id="97"/>
    <w:bookmarkStart w:name="z2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подводит итоги конкурса и оформляет протокол конкурсной комиссии. Длительность выполнения – не более 10 (десяти) рабочих дней со дня вскрытия конвертов с конкурсными заявками;</w:t>
      </w:r>
    </w:p>
    <w:bookmarkEnd w:id="98"/>
    <w:bookmarkStart w:name="z2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конкурсной комиссии направляет копию протокола итогов конкурсной комиссии услугополучателю. Длительность выполнения – 1 (один) рабочий день;</w:t>
      </w:r>
    </w:p>
    <w:bookmarkEnd w:id="99"/>
    <w:bookmarkStart w:name="z2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секретарем конкурсной комиссии итогов проведҰнного конкурса в средствах массовой информации и на интернет-ресурсе организатора конкурса. Длительность выполнения – 5 (пять) рабочих дней;</w:t>
      </w:r>
    </w:p>
    <w:bookmarkEnd w:id="100"/>
    <w:bookmarkStart w:name="z2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области на основании протокола конкурсной комиссии принимает решение о предоставлении водного объекта в обособленное или совместное пользование. Длительность выполнения – 5 (пять) рабочих дней со дня подписания протокола об итогах конкурса;</w:t>
      </w:r>
    </w:p>
    <w:bookmarkEnd w:id="101"/>
    <w:bookmarkStart w:name="z2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 местным исполнительным органом области и услугополучателем заключается договор о предоставлении водного объекта в обособленное или совместное пользование на основании решения местного исполнительного органа области о предоставлении водного объекта в обособленное или совместное пользование. Длительность выполнения – 10 (десять) рабочих дней;</w:t>
      </w:r>
    </w:p>
    <w:bookmarkEnd w:id="102"/>
    <w:bookmarkStart w:name="z2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передача сотрудником канцелярии услугодателя услугополучателю договора о предоставлении водного объекта в обособленное или совместное пользование на основании решения местного исполнительного органа области о предоставлении водного объекта в обособленное или совместное пользование либо мотивированного ответа об отказе в оказании государственной услуге в Государственную корпорацию для выдачи услугополучателю. Длительность выполнения – 15 (пятнадцать) минут.</w:t>
      </w:r>
    </w:p>
    <w:bookmarkEnd w:id="103"/>
    <w:bookmarkStart w:name="z2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4"/>
    <w:bookmarkStart w:name="z2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5"/>
    <w:bookmarkStart w:name="z2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106"/>
    <w:bookmarkStart w:name="z2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107"/>
    <w:bookmarkStart w:name="z2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и регистрирует принятое заявление в интегрированной информационной системе мониторинга оказания государственных услуг (далее – ИСМ)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108"/>
    <w:bookmarkStart w:name="z2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9"/>
    <w:bookmarkStart w:name="z2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Государственной корпорации путем сканирования штрих-кода на расписке.</w:t>
      </w:r>
    </w:p>
    <w:bookmarkEnd w:id="110"/>
    <w:bookmarkStart w:name="z2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111"/>
    <w:bookmarkStart w:name="z2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112"/>
    <w:bookmarkStart w:name="z2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этой связь, в установленном графиком время, утвержденным руководителем Государственной корпорации.</w:t>
      </w:r>
    </w:p>
    <w:bookmarkEnd w:id="113"/>
    <w:bookmarkStart w:name="z2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отказываются с указанием причин отказа.</w:t>
      </w:r>
    </w:p>
    <w:bookmarkEnd w:id="114"/>
    <w:bookmarkStart w:name="z2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115"/>
    <w:bookmarkStart w:name="z2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</w:p>
    <w:bookmarkEnd w:id="116"/>
    <w:bookmarkStart w:name="z2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117"/>
    <w:bookmarkStart w:name="z2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в Государственную корпорацию:</w:t>
      </w:r>
    </w:p>
    <w:bookmarkEnd w:id="118"/>
    <w:bookmarkStart w:name="z2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(сорок три) рабочих дня:</w:t>
      </w:r>
    </w:p>
    <w:bookmarkEnd w:id="119"/>
    <w:bookmarkStart w:name="z2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20"/>
    <w:bookmarkStart w:name="z2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полномочия).</w:t>
      </w:r>
    </w:p>
    <w:bookmarkEnd w:id="121"/>
    <w:bookmarkStart w:name="z2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размещается на веб-портале "электронного правительства", интернет–ресурсе услугодателя.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в обособленное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совместное 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конкурсной основе"</w:t>
            </w:r>
          </w:p>
        </w:tc>
      </w:tr>
    </w:tbl>
    <w:bookmarkStart w:name="z22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3"/>
    <w:bookmarkStart w:name="z2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6"/>
    <w:bookmarkStart w:name="z2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