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e74" w14:textId="df9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ноября 2015 года № 313. Зарегистрировано Департаментом юстиции Восточно-Казахстанской области 29 декабря 2015 года N 4309.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(зарегистрированным в Реестре государственной регистрации нормативных правовых актов за номером 11452),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0"/>
    <w:bookmarkStart w:name="z3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недропользования" от 17 июня 2014 года № 160 (зарегистрированное в Реестре государственной регистрации нормативных правовых актов за номером 3409, опубликованное в газетах "Дидар" от 5 августа 2014 года № 89 (17026), от 7 августа 2014 года № 90 (17027), "Рудный Алтай" от 6 августа 2014 года № 89 (19536), от 8 августа 2014 года № 90 (19537).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"24" ноября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(далее – услугодатель). </w:t>
      </w:r>
    </w:p>
    <w:bookmarkEnd w:id="4"/>
    <w:bookmarkStart w:name="z3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5"/>
    <w:bookmarkStart w:name="z3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6"/>
    <w:bookmarkStart w:name="z3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</w:t>
      </w:r>
    </w:p>
    <w:bookmarkEnd w:id="7"/>
    <w:bookmarkStart w:name="z3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номером 11452) (далее – Стандарт)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3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9"/>
    <w:bookmarkStart w:name="z3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"/>
    <w:bookmarkStart w:name="z3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3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"/>
    <w:bookmarkStart w:name="z3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 услугополучателя, поступивших через портал. Длительность выполнения – 2 (два) часа;</w:t>
      </w:r>
    </w:p>
    <w:bookmarkEnd w:id="14"/>
    <w:bookmarkStart w:name="z3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руководством услугодателя пакета документов услугополучателя, определение исполнителя. Длительность выполнения – 2 (два) часа;</w:t>
      </w:r>
    </w:p>
    <w:bookmarkEnd w:id="15"/>
    <w:bookmarkStart w:name="z3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16"/>
    <w:bookmarkStart w:name="z3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отправка исполнителем услугодателя запроса  в территориальное подразделение уполномоченного органа по изучению недр, рассмотрение запроса в территориальном подразделении уполномоченного органа по изучению недр, подготовка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мотивированный ответ об отказе в оказании государственной услуги. Длительность выполнения – 7 (семь) рабочих дней;</w:t>
      </w:r>
    </w:p>
    <w:bookmarkEnd w:id="17"/>
    <w:bookmarkStart w:name="z3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руководством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мотивированный ответ об отказе в оказании государственной услуги. Длительность выполнения – 2 (два) часа;</w:t>
      </w:r>
    </w:p>
    <w:bookmarkEnd w:id="18"/>
    <w:bookmarkStart w:name="z3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канцелярией и отправка результата оказания государственной услуги услугополучателю через портал. Длительность выполнения – 2 (два) часа.</w:t>
      </w:r>
    </w:p>
    <w:bookmarkEnd w:id="19"/>
    <w:bookmarkStart w:name="z3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пакета документов услугодателю 9 (девять) рабочих дней.</w:t>
      </w:r>
    </w:p>
    <w:bookmarkEnd w:id="20"/>
    <w:bookmarkStart w:name="z3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21"/>
    <w:bookmarkStart w:name="z3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</w:t>
      </w:r>
    </w:p>
    <w:bookmarkEnd w:id="22"/>
    <w:bookmarkStart w:name="z3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являются проверенные документы услугополучателя, которые служат основанием для начала выполнения действия 4, указанного в пункте 5 настоящего Регламента. </w:t>
      </w:r>
    </w:p>
    <w:bookmarkEnd w:id="23"/>
    <w:bookmarkStart w:name="z3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заключение об отсутствии или малозначительности полезных ископаемых в недрах под участком предстоящей застройки или письмо-уведомление о наличии полезных ископаемых под площадью предстоящей застройки либо мотивированный ответ об отказе в оказании государственной услуги, которое служит основанием для начала выполнения действия 5, указанного в пункте 5 настоящего Регламента.</w:t>
      </w:r>
    </w:p>
    <w:bookmarkEnd w:id="24"/>
    <w:bookmarkStart w:name="z3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подписание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услуги, которое служит основанием для начала выполнения действия 6, указанного в пункте 5 настоящего Регламента.</w:t>
      </w:r>
    </w:p>
    <w:bookmarkEnd w:id="25"/>
    <w:bookmarkStart w:name="z3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в "личный кабинет" подписанного и зарегистрированного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</w:t>
      </w:r>
    </w:p>
    <w:bookmarkEnd w:id="26"/>
    <w:bookmarkStart w:name="z3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29"/>
    <w:bookmarkStart w:name="z3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0"/>
    <w:bookmarkStart w:name="z3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1"/>
    <w:bookmarkStart w:name="z3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2"/>
    <w:bookmarkStart w:name="z3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канцелярией услугодателя документов, направленных услугополучателем через портал. Длительность выполнения – 2 (два) часа;</w:t>
      </w:r>
    </w:p>
    <w:bookmarkEnd w:id="33"/>
    <w:bookmarkStart w:name="z3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руководством услугодателя документов услугополучателя, определение исполнителя. Длительность выполнения – 2 (два) часа;</w:t>
      </w:r>
    </w:p>
    <w:bookmarkEnd w:id="34"/>
    <w:bookmarkStart w:name="z3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1 (один) рабочий день;</w:t>
      </w:r>
    </w:p>
    <w:bookmarkEnd w:id="35"/>
    <w:bookmarkStart w:name="z3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отправка исполнителем услугодателя запроса  в территориальное подразделение уполномоченного органа по изучению недр, рассмотрение запроса в территориальном подразделении уполномоченного органа по изучению недр, подготовка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7 (семь) рабочих дней;</w:t>
      </w:r>
    </w:p>
    <w:bookmarkEnd w:id="36"/>
    <w:bookmarkStart w:name="z3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руководством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2 (два) часа;</w:t>
      </w:r>
    </w:p>
    <w:bookmarkEnd w:id="37"/>
    <w:bookmarkStart w:name="z3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и направление в "личный кабинет" канцелярией услугодателя заключения об отсутствии или малозначительности полезных ископаемых в недрах под участком предстоящей застройки или письма-уведомления о наличии полезных ископаемых под площадью предстоящей застройки либо мотивированного ответа об отказе в оказании государственной услуги. Длительность выполнения – 2 (два) часа.</w:t>
      </w:r>
    </w:p>
    <w:bookmarkEnd w:id="38"/>
    <w:bookmarkStart w:name="z3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9"/>
    <w:bookmarkStart w:name="z3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40"/>
    <w:bookmarkStart w:name="z3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41"/>
    <w:bookmarkStart w:name="z3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2"/>
    <w:bookmarkStart w:name="z3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3"/>
    <w:bookmarkStart w:name="z3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3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bookmarkEnd w:id="45"/>
    <w:bookmarkStart w:name="z3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46"/>
    <w:bookmarkStart w:name="z3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47"/>
    <w:bookmarkStart w:name="z3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48"/>
    <w:bookmarkStart w:name="z3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49"/>
    <w:bookmarkStart w:name="z3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</w:t>
      </w:r>
    </w:p>
    <w:bookmarkEnd w:id="50"/>
    <w:bookmarkStart w:name="z3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</w:p>
    <w:bookmarkEnd w:id="51"/>
    <w:bookmarkStart w:name="z3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52"/>
    <w:bookmarkStart w:name="z3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53"/>
    <w:bookmarkStart w:name="z3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3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5"/>
    <w:bookmarkStart w:name="z3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6"/>
    <w:bookmarkStart w:name="z3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7"/>
    <w:bookmarkStart w:name="z3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ГБД "Е-лицензирование" – "Государственная база данных </w:t>
      </w:r>
    </w:p>
    <w:bookmarkEnd w:id="58"/>
    <w:bookmarkStart w:name="z3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</w:t>
      </w:r>
    </w:p>
    <w:bookmarkEnd w:id="59"/>
    <w:bookmarkStart w:name="z3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</w:t>
      </w:r>
    </w:p>
    <w:bookmarkEnd w:id="60"/>
    <w:bookmarkStart w:name="z3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61"/>
    <w:bookmarkStart w:name="z3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bookmarkEnd w:id="62"/>
    <w:bookmarkStart w:name="z3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3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4"/>
    <w:bookmarkStart w:name="z3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3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3279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малозначительности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ископаемых в недрах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участком предстоящей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3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68"/>
    <w:bookmarkStart w:name="z3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3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302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разрешения на застройку территорий залегания полезных ископаемых" (далее – государственная услуга) оказывается местным исполнительным органом области (далее – услугодатель).</w:t>
      </w:r>
    </w:p>
    <w:bookmarkEnd w:id="74"/>
    <w:bookmarkStart w:name="z4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75"/>
    <w:bookmarkStart w:name="z4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76"/>
    <w:bookmarkStart w:name="z4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- выдача разрешения на застройку территорий залегания полезных ископаемых (далее – разрешение)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застройку территорий залегания полезных ископаемых",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номером 11452)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bookmarkStart w:name="z4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78"/>
    <w:bookmarkStart w:name="z4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9"/>
    <w:bookmarkStart w:name="z4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4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1"/>
    <w:bookmarkStart w:name="z4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82"/>
    <w:bookmarkStart w:name="z4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 услугополучателя, поступивших через портал. Длительность выполнения – 2 (два) часа;</w:t>
      </w:r>
    </w:p>
    <w:bookmarkEnd w:id="83"/>
    <w:bookmarkStart w:name="z4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руководство услугодателя рассматривает документы услугополучателя, определяет структурное подразделение. Длительность выполнения – 1 (один) рабочий день;</w:t>
      </w:r>
    </w:p>
    <w:bookmarkEnd w:id="84"/>
    <w:bookmarkStart w:name="z4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структурного подразделения определяет исполнителя для рассмотрения документов услугополучателя. Длительность выполнения – 2 (два) часа;</w:t>
      </w:r>
    </w:p>
    <w:bookmarkEnd w:id="85"/>
    <w:bookmarkStart w:name="z4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исполнитель услугодателя рассматривает документы услугополучателя на полноту, направляет документы на согласование в территориальное подразделение уполномоченного органа по изучению недр (далее – Территориальное подразделение), после согласования оформляет проект разрешения либо мотивированный ответ об отказе в оказании государственной услуги. Длительность выполнения - в течение 2 рабочих дней – отправка пакета документов, в течение 5 рабочих дней рассматривается в Территориальном подразделении;</w:t>
      </w:r>
    </w:p>
    <w:bookmarkEnd w:id="86"/>
    <w:bookmarkStart w:name="z4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проект разрешения либо мотивированный ответ об отказе в оказании государственной услуги рассматривается руководителем структурного подразделения. Длительность выполнения – 2 (два) часа;</w:t>
      </w:r>
    </w:p>
    <w:bookmarkEnd w:id="87"/>
    <w:bookmarkStart w:name="z4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разрешение либо мотивированный ответ об отказе в оказании государственной услуги подписывается руководством услугодателя. Длительность выполнения – 2 (два) часа;</w:t>
      </w:r>
    </w:p>
    <w:bookmarkEnd w:id="88"/>
    <w:bookmarkStart w:name="z4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регистрирует и направляет результат оказания государственной услуги на портал. Длительность выполнения – 2 (два) часа.</w:t>
      </w:r>
    </w:p>
    <w:bookmarkEnd w:id="89"/>
    <w:bookmarkStart w:name="z4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 – 9 (девять) рабочих дней.</w:t>
      </w:r>
    </w:p>
    <w:bookmarkEnd w:id="90"/>
    <w:bookmarkStart w:name="z4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4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92"/>
    <w:bookmarkStart w:name="z4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93"/>
    <w:bookmarkStart w:name="z4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4"/>
    <w:bookmarkStart w:name="z4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95"/>
    <w:bookmarkStart w:name="z4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96"/>
    <w:bookmarkStart w:name="z4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процедур (действий), необходимых для оказания государственной услуги: </w:t>
      </w:r>
    </w:p>
    <w:bookmarkEnd w:id="97"/>
    <w:bookmarkStart w:name="z4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документов, направляемых услугополучателем через портал. Длительность выполнения – 2 (два) часа;</w:t>
      </w:r>
    </w:p>
    <w:bookmarkEnd w:id="98"/>
    <w:bookmarkStart w:name="z4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руководство услугодателя рассматривает документы услугополучателя, определяет структурное подразделение услугодателя. Длительность выполнения – 1 (один) рабочий день;</w:t>
      </w:r>
    </w:p>
    <w:bookmarkEnd w:id="99"/>
    <w:bookmarkStart w:name="z4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структурного подразделения определяет исполнителя для рассмотрения документов услугополучателя. Длительность выполнения – 2 (два) часа;</w:t>
      </w:r>
    </w:p>
    <w:bookmarkEnd w:id="100"/>
    <w:bookmarkStart w:name="z4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исполнитель услугодателя рассматривает документы услугополучателя на полноту, направляет документы на согласование в Территориальное подразделение, после согласования оформляет проект разрешения либо мотивированный ответ об отказе в оказании государственной услуги. Длительность выполнения - в течение 2 (двух) рабочих дней – отправка пакета документов, в течение 5 (пяти) рабочих дней рассматривается в Территориальном подразделении;</w:t>
      </w:r>
    </w:p>
    <w:bookmarkEnd w:id="101"/>
    <w:bookmarkStart w:name="z4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проект разрешения либо мотивированный ответ об отказе в оказании государственной услуги рассматривается руководителем структурного подразделения. Длительность выполнения – 2 (два) часа;</w:t>
      </w:r>
    </w:p>
    <w:bookmarkEnd w:id="102"/>
    <w:bookmarkStart w:name="z4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разрешение либо мотивированный ответ об отказе в оказании государственной услуги подписывается руководством услугодателя. Длительность выполнения – 2 (два) часа;</w:t>
      </w:r>
    </w:p>
    <w:bookmarkEnd w:id="103"/>
    <w:bookmarkStart w:name="z4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канцелярия услугодателя регистрирует и направляет на портал в "личный кабинет" услугополучателю разрешение либо мотивированный ответ об отказе в оказании государственной услуги. Длительность выполнения – 2 (два) часа.</w:t>
      </w:r>
    </w:p>
    <w:bookmarkEnd w:id="104"/>
    <w:bookmarkStart w:name="z4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5"/>
    <w:bookmarkStart w:name="z4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06"/>
    <w:bookmarkStart w:name="z4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07"/>
    <w:bookmarkStart w:name="z4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08"/>
    <w:bookmarkStart w:name="z4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09"/>
    <w:bookmarkStart w:name="z4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0"/>
    <w:bookmarkStart w:name="z4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bookmarkEnd w:id="111"/>
    <w:bookmarkStart w:name="z4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12"/>
    <w:bookmarkStart w:name="z4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13"/>
    <w:bookmarkStart w:name="z4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14"/>
    <w:bookmarkStart w:name="z4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15"/>
    <w:bookmarkStart w:name="z4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 </w:t>
      </w:r>
    </w:p>
    <w:bookmarkEnd w:id="116"/>
    <w:bookmarkStart w:name="z4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</w:p>
    <w:bookmarkEnd w:id="117"/>
    <w:bookmarkStart w:name="z4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18"/>
    <w:bookmarkStart w:name="z4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119"/>
    <w:bookmarkStart w:name="z4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0"/>
    <w:bookmarkStart w:name="z4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21"/>
    <w:bookmarkStart w:name="z4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22"/>
    <w:bookmarkStart w:name="z4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3"/>
    <w:bookmarkStart w:name="z4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ГБД "Е-лицензирование" – "Государственная база данных </w:t>
      </w:r>
    </w:p>
    <w:bookmarkEnd w:id="124"/>
    <w:bookmarkStart w:name="z4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"Е-лицензирование"</w:t>
      </w:r>
    </w:p>
    <w:bookmarkEnd w:id="125"/>
    <w:bookmarkStart w:name="z4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</w:t>
      </w:r>
    </w:p>
    <w:bookmarkEnd w:id="126"/>
    <w:bookmarkStart w:name="z4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bookmarkEnd w:id="127"/>
    <w:bookmarkStart w:name="z4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bookmarkEnd w:id="128"/>
    <w:bookmarkStart w:name="z4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0"/>
    <w:bookmarkStart w:name="z4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2"/>
    <w:bookmarkStart w:name="z4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2771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застройку территорий залегания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6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134"/>
    <w:bookmarkStart w:name="z4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6"/>
    <w:bookmarkStart w:name="z4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1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8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313</w:t>
            </w:r>
          </w:p>
        </w:tc>
      </w:tr>
    </w:tbl>
    <w:bookmarkStart w:name="z4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Восточно-Казахстанского областного акимата от 08.10.2019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"/>
    <w:bookmarkStart w:name="z4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– государственная услуга) оказывается местным исполнительным органом области (далее – услугодатель).</w:t>
      </w:r>
    </w:p>
    <w:bookmarkEnd w:id="144"/>
    <w:bookmarkStart w:name="z4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45"/>
    <w:bookmarkStart w:name="z4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6"/>
    <w:bookmarkStart w:name="z4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старательство", утвержденному приказом Министра по инвестициям и развитию Республики Казахстан от 28 апреля 2015 года № 501 (зарегистрированным в Реестре государственной регистрации нормативных правовых актов за номером 11452) (далее – Стандарт), переоформленная лицензия,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47"/>
    <w:bookmarkStart w:name="z4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8"/>
    <w:bookmarkStart w:name="z47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9"/>
    <w:bookmarkStart w:name="z4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доверенности).</w:t>
      </w:r>
    </w:p>
    <w:bookmarkEnd w:id="150"/>
    <w:bookmarkStart w:name="z4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51"/>
    <w:bookmarkStart w:name="z4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канцелярия услугодателя осуществляет прием, проверку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регистрацию документов услугополучателя. Длительность выполнения - 15 (пятнадцать) минут;</w:t>
      </w:r>
    </w:p>
    <w:bookmarkEnd w:id="152"/>
    <w:bookmarkStart w:name="z4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руководства услугодателя с документами услугополучателя. Определение исполнителя услугодателя для исполнения. Длительность выполнения – 30 (тридцать) минут;</w:t>
      </w:r>
    </w:p>
    <w:bookmarkEnd w:id="153"/>
    <w:bookmarkStart w:name="z4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размещение исполнителем услугодателя сведений о поданном заявлении на интернет-ресурсе местного исполнительного органа области в течение 2 (двух) рабочих дней со дня подачи заявления, проверка исполнителем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установления факта неполноты представленных документов услугодатель дает мотивированный ответ об отказе в оказании государственной услуги. Длительность выполнения – 6 (шесть) рабочих дней;</w:t>
      </w:r>
    </w:p>
    <w:bookmarkEnd w:id="154"/>
    <w:bookmarkStart w:name="z4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руководством услугодателя лицензии на старательство либо переоформленной лицензии на старательство либо мотивированного ответа об отказе в оказании государственной услуги. Длительность выполнения – 2 (два) часа;</w:t>
      </w:r>
    </w:p>
    <w:bookmarkEnd w:id="155"/>
    <w:bookmarkStart w:name="z4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регистрация исполнителем услугодателя лицензии на старательство либо переоформленной лицензии на старательство либо мотивированного ответа об отказе в оказании государственной услуги. Длительность выполнения – 30 (тридцать) минут. </w:t>
      </w:r>
    </w:p>
    <w:bookmarkEnd w:id="156"/>
    <w:bookmarkStart w:name="z4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выдача услугополучателю подписанной и зарегистрированной лицензии на старательство либо переоформленной лицензии на старательство либо подписанного и зарегистрированного мотивированного ответа об отказе в оказании государственной услуги. Длительность выполнения – 30 (тридцать) минут.</w:t>
      </w:r>
    </w:p>
    <w:bookmarkEnd w:id="157"/>
    <w:bookmarkStart w:name="z4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58"/>
    <w:bookmarkStart w:name="z4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– 7 (семь) рабочих дней;</w:t>
      </w:r>
    </w:p>
    <w:bookmarkEnd w:id="159"/>
    <w:bookmarkStart w:name="z4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– 7 (семь) рабочих дней.</w:t>
      </w:r>
    </w:p>
    <w:bookmarkEnd w:id="160"/>
    <w:bookmarkStart w:name="z4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документы, представленные услугополучателем, которые служат основанием для начала выполнения действия 2, указанного в пункте 5 настоящего Регламента. </w:t>
      </w:r>
    </w:p>
    <w:bookmarkEnd w:id="161"/>
    <w:bookmarkStart w:name="z4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</w:t>
      </w:r>
    </w:p>
    <w:bookmarkEnd w:id="162"/>
    <w:bookmarkStart w:name="z4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подготовленная к подписанию лицензия на старательство либо подготовленная к подписанию переоформленная лицензия на старательство либо подготовленный к подписанию мотивированный ответ об отказе в оказании государственной услуги, которые служат основанием для начала выполнения действия 4, указанного в пункте 5 настоящего Регламента.</w:t>
      </w:r>
    </w:p>
    <w:bookmarkEnd w:id="163"/>
    <w:bookmarkStart w:name="z4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подписанная лицензия на старательство либо подписанная переоформленная лицензия на старательство либо подписанный мотивированный ответ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bookmarkEnd w:id="164"/>
    <w:bookmarkStart w:name="z4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зарегистрированная лицензия на старательство либо зарегистрированная переоформленная лицензия на старательство либо зарегистрированный мотивированный ответ об отказе в оказании государственной услуги, которые служат основанием для начала выполнения действия 6, указанного в пункте 5 настоящего Регламента.</w:t>
      </w:r>
    </w:p>
    <w:bookmarkEnd w:id="165"/>
    <w:bookmarkStart w:name="z4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в получении результата оказания государственной услуги услугополучателем.</w:t>
      </w:r>
    </w:p>
    <w:bookmarkEnd w:id="166"/>
    <w:bookmarkStart w:name="z4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7"/>
    <w:bookmarkStart w:name="z4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68"/>
    <w:bookmarkStart w:name="z4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69"/>
    <w:bookmarkStart w:name="z4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70"/>
    <w:bookmarkStart w:name="z4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71"/>
    <w:bookmarkStart w:name="z4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72"/>
    <w:bookmarkStart w:name="z4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услугополучателем,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bookmarkEnd w:id="173"/>
    <w:bookmarkStart w:name="z4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услугополучателя и направляет их исполнителю услугодателя. Длительность выполнения – 30 (тридцать) минут;</w:t>
      </w:r>
    </w:p>
    <w:bookmarkEnd w:id="174"/>
    <w:bookmarkStart w:name="z4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документы услугополучателя, оформляет лицензию на старательство либо переоформленную лицензию на старательство либо мотивированный ответ об отказе в оказании государственной услуги, передает для подписания руководству услугодателя. Длительность выполнения – 6 (шесть) рабочих дней;</w:t>
      </w:r>
    </w:p>
    <w:bookmarkEnd w:id="175"/>
    <w:bookmarkStart w:name="z5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лицензию на старательство либо переоформленную лицензию на старательство либо мотивированный ответ об отказе в оказании государственной услуги и передает в канцелярию услугодателя. Длительность выполнения – 2 (два) часа;</w:t>
      </w:r>
    </w:p>
    <w:bookmarkEnd w:id="176"/>
    <w:bookmarkStart w:name="z5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лицензию на старательство либо переоформленную лицензию на старательство либо мотивированный ответ об отказе в оказании государственной услуги. Длительность выполнения – 30 минут.</w:t>
      </w:r>
    </w:p>
    <w:bookmarkEnd w:id="177"/>
    <w:bookmarkStart w:name="z5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канцелярия услугодателя направляет лицензию на старательство либо переоформленную лицензию на старательство либо мотивированный ответ об отказе в оказании государственной услуги услугополучателю. Длительность выполнения – 30 (тридцать) минут. </w:t>
      </w:r>
    </w:p>
    <w:bookmarkEnd w:id="178"/>
    <w:bookmarkStart w:name="z5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5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180"/>
    <w:bookmarkStart w:name="z5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2"/>
    <w:bookmarkStart w:name="z5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