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e7d6" w14:textId="117e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декабря 2015 года № 34/425-V. Зарегистрировано Департаментом юстиции Восточно-Казахстанской области 12 января 2016 года N 4337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бюджет" (Налоговый кодекс),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(зарегистрировано в Реестре государственной регистрации нормативных правовых актов за № 5675)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за № 2523, опубликовано в газетах "Дидар" от 1 февраля 2010 года № 16, "Рудный Алтай" от 2 февраля 2010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34/425-V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751"/>
        <w:gridCol w:w="4380"/>
        <w:gridCol w:w="3383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  <w:bookmarkEnd w:id="4"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  <w:bookmarkEnd w:id="11"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