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6267" w14:textId="2c86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поправочных коэффициентах к ставкам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6 апреля 2015 года № 37/3-V. Зарегистрировано Департаментом юстиции Восточно-Казахстанской области 30 апреля 2015 года № 3920. Утратило силу - решением Усть-Каменогорского городского маслихата Восточно-Казахстанской области от 27 ноября 2018 года № 37/4-VI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27.11.2018 № 37/4-VI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решением Усть-Каменогорского городского маслихата от 12 июня 2008 года № 7/2 "О проекте (схеме) зонирования земель города Усть-Каменогорска"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Усть-Каменогорского городского маслихата Восточно-Казахстанской области от 14.02.2018 </w:t>
      </w:r>
      <w:r>
        <w:rPr>
          <w:rFonts w:ascii="Times New Roman"/>
          <w:b w:val="false"/>
          <w:i w:val="false"/>
          <w:color w:val="000000"/>
          <w:sz w:val="28"/>
        </w:rPr>
        <w:t>№ 26/7-VI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поправочные коэффициенты к ставкам земельного налога: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земли промышленности, расположенные вне населенных пунктов в границах административного подчинения города Усть-Каменогорска: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1 зоне - 1,3; по 2 зоне - 1,1;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3 зоне – 0,9; по 4 зоне -0,7;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земли сельскохозяйственного назначения, предоставленные физическим лицам для ведения личного домашнего (подсобного) хозяйства, садоводства и дачного строительства, включая земли, занятые под постройки, в границах административного подчинения города Усть-Каменогорска: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1 зоне -1,3; по 2 зоне - 1,2;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4 зоне – 0,8; по 5 зоне – 0,7;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земли населенных пунктов (за исключением придомовых земельных участков) по утвержденным схемам зонирования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2015 года № 37/3-V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ставкам земельного налога на земли населенных пунктов (за исключением придомовых земельных участков) по утвержденным схемам зонирования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2"/>
        <w:gridCol w:w="8668"/>
      </w:tblGrid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  <w:bookmarkEnd w:id="12"/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"/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"/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"/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"/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