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6a71" w14:textId="2736a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Усть-Каменогорского городского маслихата от 23 декабря 2014 года № 34/2-V "О бюджете города Усть-Каменогорска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04 мая 2015 года N 38/2-V. Зарегистрировано Департаментом юстиции Восточно-Казахстанской области 12 мая 2015 года N 3928. Утратило силу - решением Усть-Каменогорского городского маслихата Восточно-Казахстанской области от 23 декабря 2015 года N 44/2-V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Усть-Каменогорского городского маслихата Восточно-Казахстанской области от 23.12.2015 N 44/2-V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"О бюджете города Усть-Каменогорска на 2015-2017 годы" от 23 декабря 2014 года № 34/2-V (зарегистрировано в Реестре государственной регистрации нормативных правовых актов за номером 3597, опубликовано 8 января 2015 года в газетах "Өскемен" № 2 и "Усть-Каменогорск" № 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бюджет города на 2015-2017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25 867 196,4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11 710 083,0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253 080,0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3 050 304,0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– 10 853 729,4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25 295 327,5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286 832,0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286 832,0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- 15 609,0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15 609,0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профицит бюджета – 300 645,9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использование профицита бюджета – - 300 645,9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"3. Утвердить резерв местного исполнительного органа города Усть-Каменогорска на 2015 год в сумме 8 924,0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Абакумов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Усть-Каменогорского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2015 года № 38/2-V</w:t>
            </w:r>
          </w:p>
        </w:tc>
      </w:tr>
    </w:tbl>
    <w:bookmarkStart w:name="z14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Усть-Каменогорска на 2015 года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7"/>
        <w:gridCol w:w="987"/>
        <w:gridCol w:w="987"/>
        <w:gridCol w:w="4846"/>
        <w:gridCol w:w="4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25 867 196,4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11 710 083,0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1 888 882,0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4 543 849,0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2 901 540,0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843 361,0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10 853 729,4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5"/>
        <w:gridCol w:w="1199"/>
        <w:gridCol w:w="1199"/>
        <w:gridCol w:w="5209"/>
        <w:gridCol w:w="3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25 295 327,5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326 496,7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35 564,8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9 301 834,2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9 301 834,2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5 699 793,2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931 018,0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1 728 593,0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1 351 794,0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111 532,0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10 189 946,7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2 573 642,0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371 642,0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1 128 687,0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7 599 207,9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4 306 541,4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3 292 338,5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развитие инженерно-коммуникационной инфраструктуры и строительство,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1 140 667,0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626 729,0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428 813,0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37 577,9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земельных отношений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1 081 497,0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ПРОФИЦИТ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300 645,9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ИСПОЛЬЗОВАНИЕ ПРОФИЦИТА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-300 645,9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