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2feb" w14:textId="680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09 апреля 2015 года N 10643. Зарегистрировано Департаментом юстиции Восточно-Казахстанской области 12 мая 2015 года N 3930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Усть-Каменогорска Восточно-Казахстанской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1858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и порядок перевозки в общеобразовательные школы детей, проживающих в отдаленных населенных пунктах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Усть - Каменогорска Восточно-Казахстанской области от 27.05.2024 </w:t>
      </w:r>
      <w:r>
        <w:rPr>
          <w:rFonts w:ascii="Times New Roman"/>
          <w:b w:val="false"/>
          <w:i w:val="false"/>
          <w:color w:val="000000"/>
          <w:sz w:val="28"/>
        </w:rPr>
        <w:t>№ 1858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Усть - Каменогорска Восточно-Казахстанской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1858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 пунктах города Усть-Каменогорска в коммунальное государственное учреждение "Ахмеровская средняя школа" отдела образования по городу Усть-Каменогорску управления образования  Восточно-Казахстанской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 в соответствии с постановлением акимата города Усть-Каменогорска Восточно-Казахстанской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1858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"Средняя школа № 33 имени Абая" отдела образования по городу  Усть-Каменогорску управления образования  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1-2 в соответствии с постановлением акимата города Усть-Каменогорска Восточно-Казахстанской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1858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 № 10643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1-3 в соответствии с постановлением акимата города Усть-Каменогорска Восточно-Казахстанской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1858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апреля 2015 года № 10643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Усть-Каменогорска в коммунальное государственное учреждение "Общеобразовательная школа № 49" отдела образования по городу Усть-Каменогорску управления  образования Восточно-Казахстанской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1-4 в соответствии с постановлением акимата города Усть-Каменогорска Восточно-Казахстанской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1858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09.04.2015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10643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Усть-Каменогорска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7"/>
    <w:p>
      <w:pPr>
        <w:spacing w:after="0"/>
        <w:ind w:left="0"/>
        <w:jc w:val="both"/>
      </w:pPr>
      <w:bookmarkStart w:name="z26" w:id="8"/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обра-зования,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предусмот-ренных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специаль-ный инструктаж по обеспечению безопасности при перевозке детей автобу-сами.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подъезде транспортного средства сопровождающие не должны допускать выхода детей ему навстречу и нахождения их у проезжей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При высадке сопровождающие не допускают, чтобы дети: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двигаясь к двери, толкались, дрались;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</w:p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