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c5d6" w14:textId="ef4c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города Усть-Каменогорска,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09 ноября 2015 года N 13613. Зарегистрировано Департаментом юстиции Восточно-Казахстанской области 02 декабря 2015 года N 4247. Утратило силу - постановлением акимата города Усть-Каменогорска Восточно-Казахстанской области от 21 апреля 2016 года № 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21.04.2016 № 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проживающие на территории города Усть-Каменогорска, на 2016 год: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лица, освобожденные из мест лишения свободы и (или) принудительного лечения;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лица, высвобожденные в связи с ликвидацией работодателя –юридического лица либо прекращением деятельности работодателя – физического лица, сокращением численности или штата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лица, состоящие 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постановлением акимата города Усть-Каменогорска Восточно-Казахстанской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14471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лица, не работающие длительное время (более шести месяцев);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лица старше пятидесяти лет до достижения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безработные, завершившие профессиональное обучение по профессиям (спецальностям), согласно законодательству о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лица, одиноко проживающие;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лица, имеющие на иждивении двух и более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выпускники организаций технического и профессионального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города Усть-Каменогорска Восточно-Казахстанской области от 18.01.2016 </w:t>
      </w:r>
      <w:r>
        <w:rPr>
          <w:rFonts w:ascii="Times New Roman"/>
          <w:b w:val="false"/>
          <w:i w:val="false"/>
          <w:color w:val="000000"/>
          <w:sz w:val="28"/>
        </w:rPr>
        <w:t>№ 14471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Усть-Каменогорска" и коммунальному государственному учреждению "Центр занятости" акимата города Усть-Каменогорска обеспечить временную занятость лиц, отнесенных к целевым группам населения, и содействие в их трудоустройстве.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города Искакова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