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71f7" w14:textId="2e07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2014 года № 34/2-V "О бюджете города Усть-Каменогорска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18 декабря 2015 года N 43/2-V. Зарегистрировано Департаментом юстиции Восточно-Казахстанской области 21 декабря 2015 года N 4279. Утратило силу - решением Усть-Каменогорского городского маслихата Восточно-Казахстанской области от 23 декабря 2015 года N 44/2-V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23.12.2015 N 44/2-V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годы"" (зарегистрировано в Реестре государственной регистрации нормативных правовых актов за номером 4270)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2015-2017 годы" от 23 декабря 2014 года № 34/2-V (зарегистрировано в Реестре государственной регистрации нормативных правовых актов за номером 3597, опубликовано 8 января 2015 года в газетах "Өскемен" № 2 и "Усть-Каменогорск"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25 421 885,0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11 788 783,0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367 403,9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1 726 622,0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11 539 076,1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26 041 927,0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900 616,0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900 616,0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- 42 736,9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42 736,9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- 1 477 921,1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1 477 921,1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Утвердить резерв местного исполнительного органа города Усть-Каменогорска на 2015 год в сумме 19 762,4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 решение 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998"/>
        <w:gridCol w:w="1145"/>
        <w:gridCol w:w="5959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25 421 885,0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11 788 783,0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4 517 749,0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367 403,9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1 726 622,0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11 539 076,1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11 539 076,1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11 539 076,1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150"/>
        <w:gridCol w:w="1150"/>
        <w:gridCol w:w="4994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26 041 927,0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327 777,5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9 386 101,1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9 356 690,8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5 784 142,5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1 348 180,0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1 322 257,0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10 919 047,7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2 912 024,6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7 989 770,8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4 441 806,4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3 539 527,4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1 071 635,3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110 719,8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598 483,5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400 629,6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67 567,6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1 558 825,9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-1 477 921,1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1 477 921,1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