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6f996" w14:textId="516f9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Семей от 23 декабря 2014 года № 36/191-V "О бюджете города Семей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18 марта 2015 года № 38/209-V. Зарегистрировано Департаментом юстиции Восточно-Казахстанской области 27 марта 2015 года № 3782. Утратило силу - решением маслихата города Семей Восточно-Казахстанской области от 23 декабря 2015 года № 47/258-V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/>
          <w:color w:val="000000"/>
          <w:sz w:val="28"/>
        </w:rPr>
        <w:t xml:space="preserve"> маслихата города Семей Восточно-Казахстанской области от 23.12.2015 N 47/258-V (вводится в действие с 01.01.2016 ).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и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4 марта 2015 года № 25/311-V "О внесении изменений в решение Восточно-Казахстанского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правовых актов за № 3724) маслихат города Семей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23 декабря 2014 года № 36/191-V "О бюджете города Семей на 2015-2017 годы" (зарегистрировано в Реестре государственной регистрации нормативных правовых актов за № 3601, опубликовано в газетах "Семей таңы" и "Вести Семей" от 6 января 2015 года № 1),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– 21 652 898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11 521 514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564 057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228 490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9 338 837 тысяч тенге;"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"затраты – 21 507 989,1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"чистое бюджетное кредитование – 11 934,1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16 314,1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4 380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"дефицит (профицит) бюджета – 132 974,8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"финансирование дефицита (использование профицита) бюджета – (-) 132 974,8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"Принять к исполнению на 2015 год нормативы распределения доходов в бюджет города по социальному налогу, индивидуальному подоходному налогу с доходов, облагаемых у источников выплаты, индивидуальному подоходному налогу с доходов иностранных граждан, облагаемых у источника выплаты в размере 87,5%, согласно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4 марта 2015 года № 25/311-V "О внесении изменений в решение Восточно-Казахстанского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правовых актов за № 3724)";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 установить специалистам в области образования и культуры, являющимися гражданскими служащими и работающим в сельской местности, за счет бюджетных средств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социальную помощь отдельным категориям нуждающихся граждан – 223 027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содержание ребенка (детей), переданного патронатным воспитателям – 13 027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шестым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применение ветеринарных препаратов – 16 692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седьмым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временное хранение ветеринарных препаратов – 20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восьмым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разработку и изготовление социально-значимой рекламы, информационных печатных материалов – 30 000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проектирование, развитие, обустройство и (или) приобретение инженерно-коммуникационной инфраструктуры – 140 589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третий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строительство и реконструкцию объектов образования – 45 488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пятый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развитие системы водоснабжения и водоотведения – 24 772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девятый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 – 1 550 095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Рахимгалиев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18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38/209-V</w:t>
            </w:r>
          </w:p>
        </w:tc>
      </w:tr>
    </w:tbl>
    <w:bookmarkStart w:name="z8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Семей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783"/>
        <w:gridCol w:w="590"/>
        <w:gridCol w:w="6638"/>
        <w:gridCol w:w="3699"/>
      </w:tblGrid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21 652 898,0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11 521 514,0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5 305 993,0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5 305 993,0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3 526 023,0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3 526 023,0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1 922 479,0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9 338 837,0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9 338 837,0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9 338 837,0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598"/>
        <w:gridCol w:w="1128"/>
        <w:gridCol w:w="1128"/>
        <w:gridCol w:w="4898"/>
        <w:gridCol w:w="3753"/>
      </w:tblGrid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21 507 989,1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658 074,6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435 476,5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238 188,3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237 865,4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180 461,1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43 164,4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43 164,4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43 164,4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85 529,6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10 195 748,3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1 671 251,2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1 671 251,2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879 763,2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7 980 388,5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7 980 388,5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7 499 063,1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481 325,4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414 935,6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350 689,3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64 246,3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64 246,3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1 424 841,0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1 200 635,4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1 200 635,4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137 486,8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73 265,9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210 019,6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210 019,6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3 774 971,0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1 426 409,2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1 393 764,9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879 264,9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1 754 742,0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1 720 307,3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1 582 752,0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593 819,8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592 281,1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39 840,9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382 568,6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827 185,5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246 876,8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246 876,8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229 636,9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99 701,7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67 529,6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3 011 944,6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3 011 944,6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3 011 944,6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3 011 944,6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193 293,6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41 596,9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41 596,9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68 501,7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68 501,7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31 061,8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860 643,9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860 099,9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860 099,9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830 799,9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308 720,7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308 720,7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308 720,7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-132 974,8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18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38/209-V</w:t>
            </w:r>
          </w:p>
        </w:tc>
      </w:tr>
    </w:tbl>
    <w:bookmarkStart w:name="z33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округов, поселков в бюджете на 2015 год</w:t>
      </w:r>
    </w:p>
    <w:bookmarkEnd w:id="5"/>
    <w:bookmarkStart w:name="z33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731"/>
        <w:gridCol w:w="2295"/>
        <w:gridCol w:w="2988"/>
        <w:gridCol w:w="1774"/>
        <w:gridCol w:w="1122"/>
        <w:gridCol w:w="1383"/>
        <w:gridCol w:w="1383"/>
      </w:tblGrid>
      <w:tr>
        <w:trPr>
          <w:trHeight w:val="30" w:hRule="atLeast"/>
        </w:trPr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округа,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"Обеспечение санитарии населенных пунктах"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"Организация водоснаб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жения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"Капитальные расходы 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ственного органа"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Жиеналинский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Караоленский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Новобаженовский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Танатский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Шульбинск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Чаган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182 586,8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