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655e" w14:textId="496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17 апреля 2015 года № 579. Зарегистрировано Департаментом юстиции Восточно-Казахстанской области 12 мая 2015 года № 3929.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города Семей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апреля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</w:p>
        </w:tc>
      </w:tr>
    </w:tbl>
    <w:bookmarkStart w:name="z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города Семей</w:t>
      </w:r>
      <w:r>
        <w:br/>
      </w:r>
      <w:r>
        <w:rPr>
          <w:rFonts w:ascii="Times New Roman"/>
          <w:b/>
          <w:i w:val="false"/>
          <w:color w:val="000000"/>
        </w:rPr>
        <w:t>Восточно–Казахстанской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Семей Восточно–Казахстанской области" является государственным органом Республики Казахстан, осуществляет руководство в сфере ветеринарии на территории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Семей Восточно–Казахстанской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Семей Восточно–Казахстанской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Семей Восточно–Казахстанской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Семей Восточно–Казахстанской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Семей Восточно–Казахстанской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города Семей Восточно–Казахстанской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071405, Республика Казахстан, Восточно-Казахстанская область, город Семей, </w:t>
      </w:r>
      <w:r>
        <w:rPr>
          <w:rFonts w:ascii="Times New Roman"/>
          <w:b w:val="false"/>
          <w:i w:val="false"/>
          <w:color w:val="000000"/>
          <w:sz w:val="28"/>
        </w:rPr>
        <w:t>ул. Интернациональная,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города Семей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ветеринарии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города Семей Восточно–Казахстанской области" является государство в лице местного исполнительного органа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города Семей Восточно–Казахстанской области" осуществляется из местного бюджета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ветеринарии города Семей Восточно–Казахстанской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ветеринарии города Семей Восточно–Казахстанской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"Отдел ветеринарии города Семей Восточно–Казахстанской области":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города Семей Восточно–Казахстанской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города Семей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города Семей Восточно–Казахстанской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города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государственный ветеринарно-санитарный контроль и надзор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города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организовывает проведение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города Семей Восточно–Казахстанской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ветеринарии города Семей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"Отдел ветеринарии города Семей Восточно–Казахстанской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Семей Восточно–Казахстанской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города Семей Восточно–Казахстанской области" назначается на должность и освобождается от должности акимом города Семей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города Семей Восточно–Казахстанской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ветеринарии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ветеринарии города Семей Восточно–Казахстанской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ветеринарии города Семей Восточно–Казахстанской области" в пределах лимита штатной численности и структуры, утвержденных постановлением акимата города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города Семей Восточно–Казахстанской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Государственного учреждения "Отдел ветеринарии города Семей Восточно–Казахстанской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Семей Восточно–Казахстанской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государственного учреждения "Отдел ветеринарии города Семей Восточно–Казахстанской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ветеринарии города Семей Восточно–Казахстанской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города Семей Восточно–Казахстанской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"Ветеринарно–фитосанитарная служба города Семей" на праве хозяйственного ведения государственного учреждения "Отдел ветеринарии города Семей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