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dcc5" w14:textId="724d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городу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22 апреля 2015 года № 629. Зарегистрировано Департаментом юстиции Восточно-Казахстанской области 25 мая 2015 года № 3971. Утратило силу - постановлением акимата города Семей Восточно-Казахстанской области от 27 января 2016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27.01.2016 № 102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№ 10130),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по городу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акимата возложить на руководителя аппарата акима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городу Семей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ежегодной оценки деятельности административных государственных служащих корпуса "Б" по городу Семей (далее - Методика) разработана в целях ежегодной оценки деятельности административных государственных служащих корпуса "Б" по городу Семей (далее – государственные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по управлению персоналом (кадровой службы).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Отдел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по управлению персоналом уведомляет служащего, подлежащего оценке,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подчиненного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по управлению персоналом, ознакамливает служащего с заполненным оценочным листом и направляет заполненный оценочный лист в отдел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отдела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 перечень таких лиц (не более трех) определяется отделом по управлению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Служащие заполняют оценочный лист круговой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Оценочные листы, заполненные служащими, направляются в отдел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Отдел по управлению персоналом осуществляет расчет средней оценки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отделом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предоставляется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по управлению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предоставляется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 И. 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2338"/>
        <w:gridCol w:w="4806"/>
        <w:gridCol w:w="2744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 .О. (при его наличии)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 И. 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6771"/>
        <w:gridCol w:w="1518"/>
        <w:gridCol w:w="974"/>
        <w:gridCol w:w="975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(Ф. И. 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(Ф. И. 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(Ф. И. 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