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8a55" w14:textId="9b68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27 мая 2015 года № 869. Зарегистрировано Департаментом юстиции Восточно-Казахстанской области 18 июня 2015 года № 3994. Утратило силу постановлением акимата города Семей Восточно-Казахстанской области от 24 мая 2018 года № 913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24.05.2018 № 913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города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Хосчанов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27 " мая 2015 года № 869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Семей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948"/>
        <w:gridCol w:w="597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Прямой маршрут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Обратный маршрут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Бобровка, площадка в 50 метрах от конечной автобусной остановки; в районе дачного массива "Мурат", площадка в 50 метрах от конечной автобусной остановки; площадка перед коммунальным государственным учреждением "Средняя общеобразовательная школа № 10"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№ 10" акимата города Семей; в районе дачного массива "Мурат", площадка в 50 метрах от конечной автобусной остановки; дачный массив "Бобровка",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Степной, площадка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50 метрах от конечной автобусной остановки;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районе дачного массива "Мурат", площадка в 50 метрах от конечной автобусной остановки;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перед коммунальным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 учреждением "Средняя общеобразовательная школа № 11" акимата города Семей.</w:t>
            </w:r>
          </w:p>
          <w:bookmarkEnd w:id="5"/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№ 11" акимата города Семей;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районе дачного массива "Мурат", площадка в 50 метрах от конечной автобусной остановки;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Степной, площадка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50 метрах от конечной автобусной остановки.</w:t>
            </w:r>
          </w:p>
          <w:bookmarkEnd w:id="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"Мурат", в 50 метрах от конечной автобусной остановки; поселок "Мурат", в 50 метрах от конечной автобусной остановки; поселок "Бобровка", площадка в 50 метрах от конечной автобусной остановки; поселок Степной, площадка в 50 метрах от конечной автобусной остановки; площадка перед коммунальным государственным учреждением "Средняя общеобразовательная школа № 22"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№ 22" акимата города Семей; поселок Степной, площадка в 50 метрах от конечной автобусной остановки; поселок "Бобровка", площадка в 50 метрах от конечной автобусной остановки; поселок "Мурат", в 50 метрах от конечной автобусной остановки; дачный массив "Мурат", в 50 метрах от конечной автобусной остановки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"Мурат", в 50 метрах от конечной автобусной остановки; поселок "Бобровка", площадка в 50 метрах от конечной автобусной остановки; площадка перед коммунальным государственным учреждением "Средняя общеобразовательная школа № 39"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№ 39" акимата города Семей; поселок "Бобровка", площадка в 50 метрах от конечной автобусной остановки; дачный массив "Мурат",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автобусной остановки "4-дачи" массива "Восточный"; поселок "Связист", в 50 метрах от автобусной остановки; поселок "Водный", в 50 метрах от автобусной остановки; площадка в 50 метрах от остановки "Подхоз"; площадка перед коммунальным государственным учреждением "Средняя общеобразовательная школа № 34"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№ 34" акимата города Семей; площадка в 50 метрах от остановки "Подхоз"; поселок "Водный", в 50 метрах от автобусной остановки; поселок "Связист", в 50 метрах от автобусной остановки; площадка в 50 метрах от автобусной остановки "4-дачи" дачного массива "Восточный".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автобусной остановки "6-дачи" массива "Восточный"; площадка в 50 метрах от автобусной остановки "Магазин" массива "Восточный"; площадка перед коммунальным государственным учреждением "Средняя общеобразовательная школа № 12"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№ 12" акимата города Семей; площадка в 50 метрах от автобусной остановки "Магазин" массива "Восточный"; площадка в 50 метрах от автобусной остановки "6-дачи" массива "Восточный".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автобусной остановки "РСУ Магазин "Айдана" массива "Восточный"; площадка перед коммунальным государственным учреждением "Средняя школа № 47"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47" акимата города Семей; площадка в 50 метрах от автобусной остановки "РСУ Магазин "Айдана" массива "Восточный".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18-ой подстанции, площадка в 50 метрах от конечной автобусной остановки; площадка перед коммунальным государственным учреждением "Средняя общеобразовательная школа № 33 им. Кайрата Рыскулбекова"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общеобразовательная № 33 им. Кайрата Рыскулбекова" акимата города Семей; район 18-ой подстанции, площадка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"Шоптигак", площадка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50 метрах от конечной автобусной остановки; Станция "1-ый разъезд", площадка в 50 метрах от конечной автобусной остановки; район 666 км, площадка в 50 метрах от конечной автобусной остановки; площадка перед коммунальным государственным учреждением "Средняя общеобразовательная школа № 21"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№ 21" акимата города Семей; район 666 км, площадка в 50 метрах от конечной автобусной остановки; станция "1-ый разъезд", площадка в 50 метрах от конечной автобусной остановки; станция "Шоптигак",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"Малая Актюба", в 50 метрах от конечной автобусной остановки; массив "Аксаринский", в 50 метрах от конечной автобусной остановки; санаторий "Сосна", в 50 метрах от конечной остановки; площадка перед коммунальным государственным учреждением "Пригородная средняя общеобразовательная школа"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"Пригородная средняя общеобразовательная школа" акимата города Семей; санаторий "Сосна", в 50 метрах от конечной автобусной остановки; массив "Аксаринский", в 50 метрах от конечной автобусной остановки; поселок "Малая Актюба",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Гидростроителей,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в 50 метрах от конечной автобусной остановки; площадка перед коммунальным государственным учреждением "Шульбинская общеобразовательная школа-комплекс эстетического образования и воспитания" акимата города Семей.</w:t>
            </w:r>
          </w:p>
          <w:bookmarkEnd w:id="16"/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"Шульбинская общеобразовательная школа-комплекс комплекс эстетического образования и воспитания" акимата города Семей; поселок Гидростроителей, площадка в 50 метрах от конечной автобусной остановки.</w:t>
            </w:r>
          </w:p>
          <w:bookmarkEnd w:id="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Маралды, площадка в 50 метрах от конечной автобусной остановки; площадка перед коммунальным государственным учреждением "Букенчинская средняя общеобразовательная школа" акимата города Семей.</w:t>
            </w:r>
          </w:p>
          <w:bookmarkEnd w:id="19"/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"Букенчинская средняя общеобразовательная школа" акимата города Семей; село Маралды, площадка в 50 метрах от конечной автобусной остановки.</w:t>
            </w:r>
          </w:p>
          <w:bookmarkEnd w:id="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Муздыбай, площадка в 50 метрах от конечной автобусной остановки; село Гранитный, площадка в 50 метрах от конечной автобусной остановки; площадка перед коммунальным государственным учреждением "Приреченская средняя общеобразовательная школа"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"Приреченская средняя общеобразовательная школа" акимата города Семей; село Гранитный, площадка в 50 метрах от конечной автобусной остановки; село Муздыбай,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Талды, площадка в 50 метрах от конечной автобусной остановки; село Достык, площадка в 50 метрах от конечной автобусной остановки; площадка перед коммунальным государственным учреждением "Чекоманская средняя общеобразовательная школа"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"Чекоманская средняя общеобразовательная школа" акимата города Семей; село Достык, площадка в 50 метрах от конечной автобусной остановки; село Талды,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"22 разъезд", площадка в 50 метрах от конечной автобусной остановки; село Кенжебай, площадка в 50 метрах от конечной автобусной остановки; площадка перед коммунальным государственным учреждением "Прииртышская средняя общеобразовательная школа"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"Прииртышская средняя общеобразовательная школа" акимата города Семей; село Кенжебай, площадка в 50 метрах от конечной автобусной остановки; станция "22 разъезд",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Старое Баженово, площадка в 50 метрах от конечной автобусной остановки; площадка перед коммунальным государственным учреждением "Средняя общеобразовательная школа им. Ибраева"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им. Ибраева" акимата города Семей; село Старое Баженово,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Тепкаши, площадка в 50 метрах от конечной автобусной остановки; село Половинки, площадка в 50 метрах от конечной автобусной остановки; село Лесхоз, площадка в 50 метрах от конечной автобусной остановки; село Каштак, площадка в 50 метрах от конечной автобусной остановки; площадка перед коммунальным государственным учреждением "Озерская средняя общеобразовательная школа"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"Озерская средняя общеобразовательная школа" акимата города Семей; село Каштак, площадка в 50 метрах от конечной автобусной остановки; село Лесхоз, площадка в 50 метрах от конечной автобусной остановки; село Половинки, площадка в 50 метрах от конечной автобусной остановки; село Тепкаши,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Тепкаши, площадка в 50 метрах от конечной автобусной остановки; площадка перед коммунальным государственным учреждением "Талицская основная общеобразовательная школа"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"Талицская основная общеобразовательная школа" акимата города Семей; село Тепкаши,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Карашокы, площадка в 50 метрах от конечной автобусной остановки; село Самай, площадка в 50 метрах от конечной автобусной остановки; село Карабужыр, площадка в 50 метрах от конечной автобусной остановки; село Касымбек, площадка в 50 метрах от конечной автобусной остановки; село Курманали, площадка в 50 метрах от конечной автобусной остановки; площадка перед коммунальным государственным учреждением "Айнабулакская основная общеобразовательная школа"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"Айнабулакская основная общеобразовательная школа" акимата города Семей. село Курманали, площадка в 50 метрах от конечной автобусной остановки. село Касымбек, площадка в 50 метрах от конечной автобусной остановки; село Карабужыр, площадка в 50 метрах от конечной автобусной остановки; село Самай, площадка в 50 метрах от конечной автобусной остановки; село Карашокы,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Танат, площадка в 50 метрах от конечной автобусной остановки; площадка перед коммунальным государственным учреждением "Акбулакская средняя общеобразовательная школа"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"Акбулакская средняя общеобразовательная школа" акимата города Семей; село Танат, площадка в 50 метрах от конечной автобусной остановки.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Караолен, площадка в 50 метрах от конечной автобусной остановки; площадка перед коммунальным государственным учреждением "Средняя общеобразовательная школа им. Бегалина" акимата города Семей.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общеобразовательная школа им. Бегалина" акимата города Семей; село Караолен, площадка в 50 метрах от конечной автобусной остановки.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27 " мая 2015 года № 869 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Семей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либо заказчики, самостоятельно выполняющие функции перевозчика в случае возможности предоставления им подобных услуг с соблюдением требований законодательства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должностных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подъезде транспортного средства сопровождающие не должны допускать выхода детей ему навстречу и нахождения их у проезжей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автобуса,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высадке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</w:p>
    <w:bookmarkEnd w:id="31"/>
    <w:bookmarkStart w:name="z9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