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17be" w14:textId="5471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23 декабря 2014 года № 36/191-V "О бюджете города Семей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21 августа 2015 года № 44/243-V. Зарегистрировано Департаментом юстиции Восточно-Казахстанской области 28 августа 2015 года № 4120. Утратило силу - решением маслихата города Семей Восточно-Казахстанской области от 23 декабря 2015 года № 47/258-V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23.12.2015 N 47/258-V (вводится в действие с 01.01.2016 ).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23 декабря 2014 года № 36/191-V "О бюджете города Семей на 2015-2017 годы" (зарегистрировано в Реестре государственной регистрации нормативных правовых актов за № 3601, опубликовано в газетах "Семей таңы" и "Вести Семей" от 6 января 2015 года № 1),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17 911 949,8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11 531 514,0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188 077,0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654 470,0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5 537 888,8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"затраты – 17 564 105,9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Аргынбекова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36/191- 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августа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44/243-V</w:t>
            </w:r>
          </w:p>
        </w:tc>
      </w:tr>
    </w:tbl>
    <w:bookmarkStart w:name="z1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810"/>
        <w:gridCol w:w="473"/>
        <w:gridCol w:w="6860"/>
        <w:gridCol w:w="36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17 911 949,8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11 531 514,0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5 305 993,0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5 305 993,0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3 526 023,0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3 526 023,0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1 922 479,0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1 075 900,0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663 533,0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614 105,0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402 855,0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188 077,0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654 470,0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379 486,0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379 486,0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236 494,0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5 537 888,8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5 537 888,8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5 537 888,8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475"/>
        <w:gridCol w:w="1153"/>
        <w:gridCol w:w="1153"/>
        <w:gridCol w:w="5008"/>
        <w:gridCol w:w="36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17 564 105,9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627 140,6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416 693,5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228 916,3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228 283,4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171 208,1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171 037,1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39 587,4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39 587,4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39 587,4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114 570,7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114 570,7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81 108,6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33 462,1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54 624,1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54 624,1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54 624,1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43 213,6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43 213,6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34 758,6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34 758,6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9 054 060,3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1 592 198,2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1 592 198,2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787 992,2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804 206,0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6 936 969,5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6 936 969,5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6 527 273,1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409 696,4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408 904,6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347 462,3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168 577,0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61 442,3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61 442,3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1 378 591,2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1 152 222,6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1 152 222,6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136 831,8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288 071,0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78 338,9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106 809,8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73 265,9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157 603,2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213 085,6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213 085,6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94 803,6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1 987 888,6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1 020 182,2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989 348,9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885 177,9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90 901,6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41 247,7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29 065,3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876 804,8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875 266,1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191 481,9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457 597,6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170 450,1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752 841,5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199 804,0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199 804,0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199 804,0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235 285,8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235 285,8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211 418,9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120 899,9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113 148,1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106 332,8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86 433,7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64 888,6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2 111 944,6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2 111 944,6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2 111 944,6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2 111 944,6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199 109,6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86 844,7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55 239,4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39 544,9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39 544,9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37 250,9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37 250,9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29 627,8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1 091 804,9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1 091 368,9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1 091 368,9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1 062 068,9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73 635,9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46 070,4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109 861,7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109 861,7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109 861,7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1 836 573,1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1 840 953,1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1 824 639,0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1 824 639,0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1 824 639,0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1 824 639,0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-1 488 729,2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1 488 729,2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