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3535" w14:textId="cd03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23 декабря 2014 года № 36/191-V "О бюджете города Семей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27 октября 2015 года № 45/247-V. Зарегистрировано Департаментом юстиции Восточно-Казахстанской области 30 октября 2015 года № 4208. Утратило силу - решением маслихата города Семей Восточно-Казахстанской области от 23 декабря 2015 года № 47/258-V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Семей Восточно-Казахстанской области от 23.12.2015 N 47/258-V (вводится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01.01.2016 )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30 декабря 2014 года № 3601, опубликовано в газетах "Семей таңы" и "Вести Семей" от 6 января 2015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18 451 514,8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11 582 610,0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399 523,0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605 588,0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5 863 793,8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18 159 170,9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1 835 054,2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1 839 434,2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4 380,0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– -55 500,0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55 500,0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-1 487 210,3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1 487 210,3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резерв местного исполнительного органа района (города областного значения) – 17 231,5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социальную помощь отдельным категориям нуждающихся граждан – 228 115,0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применение ветеринарных препаратов – 16 052,0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сметы и проведение пусконаладочных работ на объекте "Расширение и реконструкция РК-1 с установкой трех котлов Е-35" - 17 001,6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дополнительное образование для детей и юношества по спорту – 19 707,7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четырнадцатым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текущий ремонт оборудования и тепловых сетей – 45 070,0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пятнадцатым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капитальные расходы государственного органа – 7 480,0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учебников, тетрадей и мультимедийных дисков для учащихся с 5 по 11 классы на реализацию программы по развитию полиязычия – 69 144,7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 и (или) обустройство инженерно-коммуникационной инфраструктуры – 284 326,0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развитие системы водоснабжения и водоотведения – 49 772,0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развитие коммунального хозяйства – 20 000,0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оплаты труда учителям, прошедшим повышение квалификации по трехуровневой системе – 157 000,0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мероприятий, посвященных семидесятилетию Победы в Великой Отечественной войне – 133 796,0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510 867,6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составе поступлений местного бюджета на 2015 год предусмотрены кредиты из республиканского бюджета в сумме 13 346,1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мер социальной поддержки специалистов – 13 346,1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36/191-V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45/247-V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18 451 514,8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11 582 610,0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5"/>
        <w:gridCol w:w="1153"/>
        <w:gridCol w:w="1153"/>
        <w:gridCol w:w="5008"/>
        <w:gridCol w:w="3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18 159 170,9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644 665,1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169 222,4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790 046,6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6 998 247,2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6 584 015,4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471 686,3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1 161 778,8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1 130 188,8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1 025 517,8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168 705,3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959 368,6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1 165 268,2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1 139 853,9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1 835 054,2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1 839 434,2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-1 487 210,3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1 487 210,3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36/191-V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45/247-V</w:t>
            </w:r>
          </w:p>
        </w:tc>
      </w:tr>
    </w:tbl>
    <w:bookmarkStart w:name="z3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2015 год </w:t>
      </w:r>
    </w:p>
    <w:bookmarkEnd w:id="1"/>
    <w:bookmarkStart w:name="z3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8"/>
        <w:gridCol w:w="1848"/>
        <w:gridCol w:w="3203"/>
        <w:gridCol w:w="1548"/>
        <w:gridCol w:w="1548"/>
        <w:gridCol w:w="1549"/>
        <w:gridCol w:w="1549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