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36cd" w14:textId="09c3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2014 года № 30/206-V "О бюджете города Курчатов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17 марта 2015 года № 33/232-V. Зарегистрировано Департаментом юстиции Восточно-Казахстанской области 31 марта 2015 года № 3795. Утратило силу - решением Курчатовского городского маслихата Восточно-Казахстанской области от 23 декабря 2015 года № 41/295-V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23.12.2015 № 41/295-V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04 марта 2015 года № 25/311-V "О внесении изменений и дополнений в решение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3724)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2015-2017 годы" от 23 декабря 2014 года № 30/206-V, (зарегистрировано в Реестре государственной регистрации нормативных правовых актов за номером 3604, опубликовано 08 января 2015 года в областной газете "7 дней"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1)-6)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1 274 676,0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750 139,0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500 163,0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1 327 514,6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18 000,0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- 70 838,6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70 838,6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"2. Принять к исполнению на 2015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индивидуального подоходного налога с доходов иностранных граждан, облагаемых у источника выплаты в размере 94,0%,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3589)";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Предусмотреть в городском бюджете на 2015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26 446,0 тысяч тенге - на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3 335,0 тысяч тенге -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19 912,0 тысяч тенге - на дополнительное образование для детей и юношества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1536,0 тысяч тенге - на применение и временное хранение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2000,0 тысяч тенге - на разработку и изготовление социально-значимой рекламы, информационных печатных материалов";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33/232-V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490"/>
        <w:gridCol w:w="1191"/>
        <w:gridCol w:w="1191"/>
        <w:gridCol w:w="5116"/>
        <w:gridCol w:w="3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1 327 514,6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178 420,6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обустройство моногородов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