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ec80" w14:textId="f54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17 марта 2015 года № 88. Зарегистрировано Департаментом юстиции Восточно-Казахстанской области 06 апреля 2015 года № 3843. Утратило силу - постановлением акимата города Курчатов Восточно-Казахстанской области от 09 марта 2016 года №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09.03.2016 № 383.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кандидатов в Президенты Республики Казахстан на землях общего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"17"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2015 года № 88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95"/>
        <w:gridCol w:w="4052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казенного коммунального государственного предприятия "Городской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городского узла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коммунального государственного учреждения "Школа-гимназия"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территории городского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Красноармейская,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