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f077" w14:textId="8fcf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города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22 апреля 2015 года № 128. Зарегистрировано Департаментом юстиции Восточно-Казахстанской области 21 мая 2015 года № 3954. Утратило силу - постановлением акимата города Курчатов Восточно-Казахстанской области от 18 января 2016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18.01.2016 № 340.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города Курчатов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 от "22"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128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Государственные органы с учетом специфики своей деятельности разрабатывают и утверждают методики оценки деятельности служащих корпуса "Б" на основе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лист,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службы управления персоналом (кадровая служба)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9"/>
        <w:gridCol w:w="337"/>
        <w:gridCol w:w="170"/>
        <w:gridCol w:w="4470"/>
        <w:gridCol w:w="2554"/>
      </w:tblGrid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0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