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59a2b" w14:textId="7059a2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Курчатовского городского маслихата от 23 декабря 2014 года № 30/206-V "О бюджете города Курчатов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Курчатовского городского маслихата Восточно-Казахстанской области от 22 декабря 2015 года № 41/292-V. Зарегистрировано Департаментом юстиции Восточно-Казахстанской области 29 декабря 2015 года № 4308. Утратило силу - решением Курчатовского городского маслихата Восточно-Казахстанской области от 23 декабря 2015 года № 41/295-V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Курчатовского городского маслихата Восточно-Казахстанской области от 23.12.2015 № 41/295-V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9 декабря 2015 года № 34/410-V "О внесении изменений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10 декабря 2014 года № 24/289-V "Об областном бюджете на 2015-2017 годы" (зарегистрировано в Реестре государственной регистрации нормативных правовых актов за номером 4270), Курчатовский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города Курчатов на 2015-2017 годы" от 23 декабря 2014 года № 30/206-V, (зарегистрировано в Реестре государственной регистрации нормативных правовых актов за номером 3604, опубликовано от 08 января 2015 года в областной газете "7 дней"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подпункты 1) - 6)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"1) доходы – 1 155 469,0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750 139,0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8 021,0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– 16 353,0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– 380 956,0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– 1 208 307,6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- 52 838,6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52 838,6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Предусмотреть в городском бюджете на 2015 год целевые текущие трансферты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29 150,0 тысяч тенге – на оплату труда по новой модели системы оплаты труда и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казенных предприятий, финансируемых из местных бюджетов;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45 328,0 тысяч тенге – 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11 141,0 тысяч тенге – 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671,0 тысяч тенге – на обеспечение прав и улучшение качества жизни инвалидов;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2 097,0 тысяч тенге – на внедрение обусловленной денежной помощи семьям, имеющим доходы ниже величины прожиточного минимума;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3 157,0 тысяч тенге – на проведение мероприятий, посвященных семидесятилетию Победы в Великой Отечественной войне;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107,0 тысяч тенге – на проведение профилактической дезинсекции и дератизации (за исключением дезинсекции и дератизации на территории природных очагов инфекционных и паразитарных заболеваний, а также в очагах инфекционных и паразитарных заболеваний);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1 122,0 тысяч тенге – на содержание штатной численности отделов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4 039,0 тысяч тенге – на содержание подразделений местных исполнительных органов агропромышленного комплекса.";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Предусмотреть в городском бюджете на 2015 год целевые текущие трансферты из республиканского бюджета на реализацию мероприятий в рамках программы развития моногородов в сумме 35 866,0 тысяч тенге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13 042,0 тысяч тенге - на субсидирование процентной ставки по кредитам банков для реализации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4 000,0 тысяч тенге - на предоставление грантов на развитие новых производств;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18 824,0 тысяч тенге – на текущее обустройство моногородов.";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Демышев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Курчатовского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Карымбаева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2015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41/292-V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Курчатовского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30/206-V</w:t>
            </w:r>
          </w:p>
        </w:tc>
      </w:tr>
    </w:tbl>
    <w:bookmarkStart w:name="z4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Курчатов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7"/>
        <w:gridCol w:w="641"/>
        <w:gridCol w:w="5387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доходы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1 155 469,0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750 139,0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314 204,0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240 387,0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112 962,0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38 462,0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23 200,0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16 353,0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8 262,0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380 956,0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"/>
        <w:gridCol w:w="464"/>
        <w:gridCol w:w="1177"/>
        <w:gridCol w:w="1177"/>
        <w:gridCol w:w="5168"/>
        <w:gridCol w:w="3495"/>
      </w:tblGrid>
      <w:tr>
        <w:trPr>
          <w:trHeight w:val="30" w:hRule="atLeast"/>
        </w:trPr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vMerge w:val="restart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расходы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/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1 208 307,6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180 298,9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107 127,4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13 365,4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13 246,6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93 762,0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92 937,0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имущества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61 817,5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17 455,7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17 237,5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образования,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15 665,0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8 856,4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496 400,2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100 139,9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54 811,9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45 328,0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375 473,5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320 776,6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33 455,9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21 241,0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20 786,8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12 980,6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5 075,2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 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86 763,1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3 314,9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60 749,8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28 641,0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8 449,0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22 698,4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2 868,8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174 074,3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5 156,1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3 598,1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61 215,4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20 120,0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41 095,4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107 702,8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12 761,7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16 107,0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78 039,1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106 606,3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48 168,0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7 248,5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6 904,5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19 385,8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17 203,0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10 637,0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6 566,0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2 182,8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31 804,0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11 961,0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3 650,0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19 843,0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12 525,0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6 266,2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19 648,2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17 732,2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10 459,0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7 273,2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 и ветеринарного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5 611,2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и ветеринарного контроля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8 734,7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97 381,3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14 083,3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18 824,0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Текущее обустройство моногородов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47 432,0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для реализации проектов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13 042,0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грантов на развитие новых производств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моногородах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6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52 838,6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