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d4b0" w14:textId="3e2d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29 декабря 2015 года № 333. Зарегистрировано Департаментом юстиции Восточно-Казахстанской области 29 января 2016 года № 4376. Утратило силу - постановлением акимата города Курчатов Восточно-Казахстанской области от 11 мая 2016 года №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11.05.2016 № 439.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одной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города Курчатов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4785"/>
        <w:gridCol w:w="1374"/>
        <w:gridCol w:w="2481"/>
        <w:gridCol w:w="1045"/>
        <w:gridCol w:w="1045"/>
        <w:gridCol w:w="555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Курчатов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Курчатов"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Курчатов"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земельных отношений города Курчатов"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культуры и развития языков города Курчатов"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предпринимательства, промышленности и туризма города Курчатов"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ветеринарии и ветеринарного контроля города Курчатов"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внутренней политики города Курчатов"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финансов города Курчатов"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Курчатов"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уборке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Курчатов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документов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Курчатов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акимата города Курчатов средняя школа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акимата города Курчатов средняя школа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акимата города Курчатов школа-гимназия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акимата города Курчатов детский сад "Журавушка"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акимата города Курчатов детский сад "Куншуак"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акимата города Курчатов детско-подростковый клуб 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акимата города Курчатов детско-подростковый клуб "Скала"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акимата города Курчатов дом детского и юношеского творчества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полиции города Курчатов" Департамента внутренних дел Восточно-Казахстанской области Министерства внутренних дел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 юстиции Восточно-Казахстанской области филиал "Курчатовский территориальный отдел по исполнению судебных актов"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"Курчатовская городская библиотека" 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обслуживанию читателей;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книжным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человек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экземпляров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Курчатов"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занятости" 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"Балапан" 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"Городской дом культуры" 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пенсий" Восточно-Казахстанский областной филиал Курчатовское отделение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дружбы" 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"Курчатовская городская больница" управление здравоохранения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"Институт атомной энергии" Республиканского государственного предприятия Национального ядерного центра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"Институт радиационной безопасности и экологии" Республиканского государственного предприятия Национального ядерного центра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"Научно-производственный центр земельного кадастра" отделения города Курчатов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 выплата социального пособия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