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f934" w14:textId="c42f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03 февраля 2015 года № 124. Зарегистрировано Департаментом юстиции Восточно-Казахстанской области 24 февраля 2015 года № 3704. Утратило силу - постановлением акимата города Риддера Восточно-Казахстанской области от 06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06.01.2016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Риддер Д.Б. Дюсембаева.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"03 "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постановления акимата города Риддера Восточно-Казахстанской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2095"/>
        <w:gridCol w:w="2677"/>
        <w:gridCol w:w="543"/>
        <w:gridCol w:w="2677"/>
        <w:gridCol w:w="544"/>
        <w:gridCol w:w="544"/>
        <w:gridCol w:w="5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034"/>
        <w:gridCol w:w="1322"/>
        <w:gridCol w:w="268"/>
        <w:gridCol w:w="1322"/>
        <w:gridCol w:w="1322"/>
        <w:gridCol w:w="1322"/>
        <w:gridCol w:w="268"/>
        <w:gridCol w:w="842"/>
        <w:gridCol w:w="652"/>
        <w:gridCol w:w="652"/>
        <w:gridCol w:w="268"/>
        <w:gridCol w:w="182"/>
        <w:gridCol w:w="182"/>
        <w:gridCol w:w="102"/>
        <w:gridCol w:w="102"/>
        <w:gridCol w:w="182"/>
        <w:gridCol w:w="182"/>
        <w:gridCol w:w="102"/>
        <w:gridCol w:w="102"/>
        <w:gridCol w:w="183"/>
        <w:gridCol w:w="183"/>
        <w:gridCol w:w="102"/>
        <w:gridCol w:w="103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