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7d25" w14:textId="5937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24 декабря 2014 года № 30/2-V "О бюджете города Риддера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18 марта 2015 года N 32/3-V. Зарегистрировано Департаментом юстиции Восточно-Казахстанской области 30 марта 2015 года № 3783. Утратило силу - решением Риддерского городского маслихата Восточно-Казахстанской области от 23 декабря 2015 года N 40/2-V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23.12.2015 N 40/2-V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3724)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декабря 2014 года № 30/2-V "О бюджете города Риддера на 2015-2017 годы" (зарегистрировано в Реестре государственной регистрации нормативных правовых актов за № 3623, опубликовано в газете "Лениногорская правда" от 30 января 2015 года №5)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Риддера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4826450,2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- 2644327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- 10840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- 37100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2134183,2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4840777,5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75555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75555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-89882,3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89882,3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Принять к исполнению на 2015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95,1%, установленные решением Восточно - Казахстанского областного маслихата от 10 декабря 2014 года № 24/289 -V "Об областном бюджете на 2015-2017 годы" (зарегистрировано в Реестре государственной регистрации нормативных правовых актов за № 3589).";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Предусмотреть в городском бюджете на 2015 год возврат трансфертов в областной бюджет вразмере 150203,1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связи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в размере 149912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связи с неиспользованием (недоиспользованием) в 2014 году целевых трансфертов, выделенных из вышестоящего бюджета в размере 291,1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Предусмотреть на 2015 год в городском бюджете целевые текущие трансферты из областного бюджета в размере 28166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Предусмотреть в городском бюджете на 2015 год целевые трансферты на развитие из областного бюджета в размере 248844,2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"11. Предусмотреть в городском бюджете на 2015 год целевые текущие трансферты из республиканского бюджета на оплату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278039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БЕЛЯЕВ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XХХII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32/3 -V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XХХ сессии Риддерского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134"/>
        <w:gridCol w:w="730"/>
        <w:gridCol w:w="730"/>
        <w:gridCol w:w="4765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614"/>
        <w:gridCol w:w="1260"/>
        <w:gridCol w:w="1228"/>
        <w:gridCol w:w="5420"/>
        <w:gridCol w:w="28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32/3-V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0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оплату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379"/>
        <w:gridCol w:w="1345"/>
        <w:gridCol w:w="5935"/>
        <w:gridCol w:w="2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