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6d68" w14:textId="c7e6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2014 года № 30/2-V "О бюджете города Риддера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08 апреля 2015 года N 33/2-V. Зарегистрировано Департаментом юстиции Восточно-Казахстанской области 14 апреля 2015 года № 3875.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2015 -2017 годы" (зарегистрировано в Реестре государственной регистрации нормативных правовых актов за № 3808)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2015 - 2017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- 3850051,2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- 2644327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- 10840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- 37100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- 1157784,2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- 3864378,5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-75555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- 75555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- 89882,3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89882,3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Предусмотреть в городском бюджете на 2015 год возврат трансфертов в областной бюджет в размере 11770,1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размере 11479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связи с неиспользованием (недоиспользованием) в 2014 году целевых трансфертов, выделенных из вышестоящего бюджета в размере 291,1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2015 год целевые текущие трансферты из республиканского бюджета в размере 336999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Предусмотреть в городском бюджете на 2015 год целевые текущие трансферты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98350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Предусмотреть в городском бюджете на 2015 год целевые текущие трансферты из республиканского бюджета на реализацию текущих мероприятий в моногородах в размере 134757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"14. Предусмотреть в городском бюджете на 2015 год целевые трансферты на развитие из республиканского бюджета на реализацию бюджетных инвестиционных проектов в моногородах в размере 310668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33/ 2 -V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 сессии Риддерского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1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140"/>
        <w:gridCol w:w="1140"/>
        <w:gridCol w:w="1140"/>
        <w:gridCol w:w="4630"/>
        <w:gridCol w:w="35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43"/>
        <w:gridCol w:w="1107"/>
        <w:gridCol w:w="1107"/>
        <w:gridCol w:w="5465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33/ 2 -V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4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2"/>
        <w:gridCol w:w="1332"/>
        <w:gridCol w:w="6580"/>
        <w:gridCol w:w="2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33/ 2 -V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4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реализацию текущих мероприятий в моногородах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90"/>
        <w:gridCol w:w="990"/>
        <w:gridCol w:w="2453"/>
        <w:gridCol w:w="1864"/>
        <w:gridCol w:w="1574"/>
        <w:gridCol w:w="1574"/>
        <w:gridCol w:w="18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33/ 2 -V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50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на реализацию бюджетных инвестиционных проектов в моногородах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817"/>
        <w:gridCol w:w="818"/>
        <w:gridCol w:w="2025"/>
        <w:gridCol w:w="1538"/>
        <w:gridCol w:w="4168"/>
        <w:gridCol w:w="1299"/>
        <w:gridCol w:w="1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60-квартирных жилых домов в 6 микрорайоне (позиции 11,12,13)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моста через реку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