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27f4" w14:textId="f5b2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18 марта 2015 года № 340. Зарегистрировано Департаментом юстиции Восточно-Казахстанской области 15 апреля 2015 года № 3885</w:t>
      </w:r>
    </w:p>
    <w:p>
      <w:pPr>
        <w:spacing w:after="0"/>
        <w:ind w:left="0"/>
        <w:jc w:val="both"/>
      </w:pPr>
      <w:bookmarkStart w:name="z1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акимата города Риддера Восточно-Казахстанской области от 05.04.2024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всех кандидатов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Риддера Восточно-Казахстанской области от 05.04.2024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Риддерская городская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левом нижнем углу в редакции постановления акимата города Риддера Восточно-Казахстанской области от 05.04.2024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Риддера Восточно-Казахстанской области от 05.04.2024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Индустриальная, 13а, возле здания магазина "Виктория"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26, напротив здания автостанции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24, возле здания магазина "Каратай"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40, возле здания филиала Некоммерческого акционерного общества "Государственная корпорация "Правительство для граждан" по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39г, возле здания "Большая аптека"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Третий, 5/1, возле магазина "Ассорти вкуса"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Четвертый, 2, возле здания магазина "Гастроном"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Рощина, 20, возле здания аптеки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Абай, 73б, возле здания магазина "Услада"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Шоссейная, 89, возле здания магазина "№ 36"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Дреймана, 6, возле здания магазина "Арника"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 микрорайон, 8, возле здания магазина "Любава"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