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8dcd" w14:textId="f618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хозяйства, ветеринарии и земельных отношений города Риддера"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14 апреля 2015 года № 416. Зарегистрировано Департаментом юстиции Восточно-Казахстанской области 04 мая 2015 года № 3922. Утратило силу - постановлением акимата города Риддера Восточно-Казахстанской области от 03 мая 2016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Риддера</w:t>
      </w:r>
      <w:r>
        <w:rPr>
          <w:rFonts w:ascii="Times New Roman"/>
          <w:b w:val="false"/>
          <w:i/>
          <w:color w:val="000000"/>
          <w:sz w:val="28"/>
        </w:rPr>
        <w:t xml:space="preserve"> Восточно-Казахстанской области от 03.05.2016 № 338 (вступает в силу с момента подписания и вводится в действие с 18 мая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сельского хозяйства, ветеринарии и земельных отношений города Риддера",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2015 года № 416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хозяйства, ветеринарии и земельных отношений города Риддера"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хозяйства, ветеринарии и земельных отношений города Риддера" является государственным органом Республики Казахстан, осуществляющим руководство в сферах сельского хозяйства и ветеринарии и земельных отношений в соответствии с компетенцией, определяемой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хозяйства, ветеринарии и земельных отношений города Риддера"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предприятие "Ветеринарная служба Риддерского региона" на праве хозяйственного ведения акимата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сельского хозяйства, ветеринарии и земельных отношений города Риддера"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законами Республики Казахстан, актами Президента и Правительства Республики Казахстан, иными нормативными 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хозяйства, ветеринарии и земельных отношений города Риддера" является юридическим лицом в организационно - правовой форме государственного учреждения, имеет 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хозяйства, ветеринарии и земельных отношений города Риддера"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"Отдел сельского хозяйства, ветеринарии и земельных отношений города Риддера" имеет право выступать стороной гражданско-правовых отношений от имени государства, в пределах компетенции, установленной законодательством,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хозяйства, ветеринарии и земельных отношений города Риддера"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хозяйства, ветеринарии и земельных отношений города Риддера"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хозяйства, ветеринарии и земельных отношений города Риддера", ветеринарии и земельных отношений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071300, Республика Казахстан, Восточно-Казахстанская область, город Риддер, улица К. Семеновой, 19а.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сельского хозяйства, ветеринарии и земельных отношений города Риддера".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Учредителем государственного учреждения "Отдел сельского хозяйства, ветеринарии и земельных отношений города Риддера" является Государство в лице местного исполнительного органа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государственного учреждения "Отдел сельского хозяйства, ветеринарии и земельных отношений города Риддера", ветеринарии 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"Отдел сельского хозяйства, ветеринарии и земельных отношений города Риддера"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"Отдел сельского хозяйства, ветеринарии и земельных отношений города Риддера"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ветеринарии, сельского хозяйства и земельных отношений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хозяйства, ветеринарии и земельных отношений города Риддера"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сельского хозяйства, ветеринарии и земельных отношений города Риддера"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"Отдел сельского хозяйства, ветеринарии и земельных отношений города Риддера": осуществление государственной политики в сферах сельского хозяйства, ветеринарии 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 государственного учреждения "Отдел сельского хозяйства, ветеринарии и земельных отношений города Риддера":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качественное и своевременное информационно-аналитическая поддержка и организационно-правовое обеспечение деятельности местного исполнительного органа власти города Риддера в сферах сельского хозяйства, ветеринарии 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"Отдел сельского хозяйства, ветеринарии и земельных отношений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поддержки субъектов агропромышленного комплекса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и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проведение сбора оперативной информации в области агропромышленного комплекса и сельских территорий для представления ее местному исполнительному органу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обезвреживает (обеззараживает) и перерабатывает без изъятия животных, продукцию и сырье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организовывает и осуществляет государственный ветеринарно-санитарный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города Риддера;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города Риддера,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организовывает проведение ветеринарных мероприятий по энзоотическим болезням животных на территории города Риддера;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организовывает проведение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организовывает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выявляет бесхозяйные земельные участки и организует работу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реализует государственную политику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подготавливает предложения и проекты решений местного исполнительного органа города областного значения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подготавливает предложения и проекты решений городского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подготавливает предложения по принудительному отчуждению земельных участков для государственных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27) определяет делимость и неделимость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утверждает кадастровую (оценочную) стоимость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организовывает проведение землеустройства и утверждает землеустроительные проекты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организовывает разработку проектов зонирования земель, проектов и схем по рациональному использованию земель районов,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организовывает разработку проектов земельно-хозяйственного устройства территорий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организовывает проведение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проводит экспертизу проектов и схем городского,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составляет баланс земель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ведет учет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выдает паспорта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37) заключает договора купли-продажи и договора аренды земельного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участка и временного безвозмездного землепользования и осуществляет контроль за исполнением условий заключенных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38) подготавливает предложения по выдаче разрешений местным исполнительным органом города областного значения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подготавливает предложения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выявляет земли, неиспользуемые и используемые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подготавливает предложения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42) утверждает земельно-кадастровый план.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хозяйства, ветеринарии и земельных отношений города Риддера"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города предложения по вопросам, входящим в компетенцию государственного учреждения "Отдел сельского хозяйства, ветеринарии и земельных отношений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привлекать работников других отделов местных исполнительных органов города для рассмотрения и совместной проработки вопросов в рамках компетенции государственного учреждения "Отдел сельского хозяйства, ветеринарии и земельных отношений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сельского хозяйства, ветеринарии и земельных отношений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установленных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хозяйства, ветеринарии и земельных отношений города Риддера"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давать разъяснения по вопросам, входящим в компетенцию государственного учреждения "Отдел сельского хозяйства, ветеринарии и земельных отношений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обеспечивать соблюдение сотрудниками государственного учреждения "Отдел сельского хозяйства, ветеринарии и земельных отношений города Риддера"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выполнять иные обязанности, входящие в компетенцию государственного учреждения "Отдел сельского хозяйства, ветеринарии и земельных отношений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сельского хозяйства, ветеринарии и земельных отношений города Риддера"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"Отдел сельского хозяйства, ветеринарии и земельных отношений города Риддера" осуществляется руководителем, который несет персональную ответственность за выполнение возложенных на государственное учреждение "Отдел сельского хозяйства, ветеринарии и земельных отношений города Риддера"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сельского хозяйства, ветеринарии и земельных отношений города Риддера"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сельского хозяйства, ветеринарии и земельных отношений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назначать на должности и освобождать от должностей работников государственного учреждения "Отдел сельского хозяйства, ветеринарии и земельных отношений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осуществлять поощрение и налагать дисциплинарные взыскания на сотрудников государственного учреждения "Отдел сельского хозяйства, ветеринарии и земельных отношений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утверждать должностные инструкции работников государственного учреждения "Отдел сельского хозяйства, ветеринарии и земельных отношений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государственного учреждения "Отдел сельского хозяйства, ветеринарии и земельных отношений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утверждать штатное расписание государственного учреждения "Отдел сельского хозяйства, ветеринарии и земельных отношений города Риддера" в пределах лимита штатной численности и структуры, утвержденных постановлением акимата города Риддера;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обеспечивать равный доступ мужчин и женщин к государственной службе в соответствии с их опытом, способностями и профессиональной подготовкой;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сельского хозяйства, ветеринарии и земельных отношений города Риддера"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сельского хозяйства, ветеринарии и земельных отношений города Риддера"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сельского хозяйства, ветеринарии и земельных отношений города Риддера"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хозяйства, ветеринарии и земельных отношений города Риддера" формируется за счет имущества, переданного ему собственником, а также имущества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сельского хозяйства, ветеринарии и земельных отношений города Риддера",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сельского хозяйства, ветеринарии и земельных отношений города Риддера"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сельского хозяйства, ветеринарии и земельных отношений города Риддера"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сельского хозяйства, ветеринарии и земельных отношений города Риддера"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государственного учреждения "Отдел сельского хозяйства, ветеринарии и земельных отношений города Риддера"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государственного коммунального предприятия на праве хозяйственного ведения "Ветеринарная служба города Риддера акимата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