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17a3" w14:textId="7241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и туризма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14 апреля 2015 года № 420. Зарегистрировано Департаментом юстиции Восточно-Казахстанской области 14 мая 2015 года № 3946. Утратило силу - постановлением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03.05.2016 № 338 (вступает в силу с момента подписания и вводится в действие с 18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предпринимательства и туризма города Риддера",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2015 года № 420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и туризма города Риддера"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и туризма города Риддера" является государственным органом Республики Казахстан, осуществляющим руководство в сфере предпринимательства и туризма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предпринимательства и туризма города Риддера"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предпринимательства и туризма города Риддера"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и туризма города Риддера"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и туризма города Риддера"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и туризма города Риддера"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предпринимательства и туризма города Риддера"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071300, Республика Казахстан, Восточно-Казахстанская область, город Риддер, проспект Независимости,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предпринимательства и туризма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Учредителем государственного учреждения "Отдел предпринимательства и туризма города Риддера" является Государство в лице местного исполнительного органа города Риддера.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предпринимательства и туризма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 и туризма города Риддера" осуществляется из местного бюджета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 и туризма города Риддера"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туризма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предпринимательства и туризма города Риддера"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предпринимательства и туризма города Риддера"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 "Отдел предпринимательства и туризма города Риддера": обеспечение реализации основных направлений государственной политики в области предпринимательства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предпринимательства и туризма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защиту и поддержку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создает условия для развития предпринимательской деятельности и инвестиционного климата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создает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предпринимательства и туризма города Риддера"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реализации государственной политики поддержки и развития предпринимательства и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аккредитации объединений субъектов предпринимательства, претендующих на участие в проведении экспертизы проектов нормативных правовых актов, затрагивающих интересы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деятельности экспертного совета по вопросам предпринимательства города при акимате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развития предпринимательства и инвестиционного климата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внесение предложений по разработке программ поддержки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создания и развития объектов инфраструктуры поддержки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всем видам государственной поддержки значимых для города проектов 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разработка проектов нормативных правовых актов акима и акимата города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подготовка и анализ информации о финансово экономическом состоянии и развитии предпринимательства в городе на основании данных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представление интересов государства во всех государственных органах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сбор, анализ и предоставляет в местный исполнительный орган области, информации о развитии туризма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разрабатывает и внедряет меры по защите городских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координирует деятельность по планированию и строительству объектов туристской индустрии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ведет реестр туристских маршрутов и троп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предпринимательства и туризма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государственного учреждения "Отдел предпринимательства и туризма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государственного учреждения "Отдел предпринимательства и туризма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предпринимательства и туризма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предпринимательства и туризма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государственного учреждения "Отдел предпринимательства и туризма города Риддера".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предпринимательства и туризма города Риддера"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предпринимательства и туризма города Риддера"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туризма города Риддера"задач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предпринимательства и туризма города Риддера" назначается на должность и освобождается от должности акимом города Риддера в соответствии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предпринимательства и туризма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предпринимательства и туризма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предпринимательства и туризма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утверждает должностные инструкции работников государственного учреждения "Отдел предпринимательства и туризма города Риддера";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предпринимательства и туризма города Риддера"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предпринимательства и туризма города Риддера" в пределах лимита штатной численности и структуры, утвержденных постановлением акимата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предпринимательства и туризма города Риддера"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предпринимательства и туризма города Риддера"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предпринимательства и туризма города Риддера"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предпринимательства и туризма города Риддера"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государственного учреждения "Отдел предпринимательства и туризма города Риддера",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предпринимательства и туризма города Риддера"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предпринимательства и туризма города Риддера"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предпринимательства и туризма города Риддера"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