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3a178" w14:textId="443a1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жилищно-коммунального хозяйства, пассажирского транспорта и автомобильных дорог города Риддера"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17 апреля 2015 года № 443. Зарегистрировано Департаментом юстиции Восточно-Казахстанской области 19 мая 2015 года № 3950. Утратило силу - постановлением акимата города Риддера Восточно-Казахстанской области от 03 мая 2016 года № 338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акимата</w:t>
      </w:r>
      <w:r>
        <w:rPr>
          <w:rFonts w:ascii="Times New Roman"/>
          <w:b w:val="false"/>
          <w:i/>
          <w:color w:val="000000"/>
          <w:sz w:val="28"/>
        </w:rPr>
        <w:t xml:space="preserve"> города </w:t>
      </w:r>
      <w:r>
        <w:rPr>
          <w:rFonts w:ascii="Times New Roman"/>
          <w:b w:val="false"/>
          <w:i/>
          <w:color w:val="000000"/>
          <w:sz w:val="28"/>
        </w:rPr>
        <w:t>Риддера</w:t>
      </w:r>
      <w:r>
        <w:rPr>
          <w:rFonts w:ascii="Times New Roman"/>
          <w:b w:val="false"/>
          <w:i/>
          <w:color w:val="000000"/>
          <w:sz w:val="28"/>
        </w:rPr>
        <w:t xml:space="preserve"> Восточно-Казахстанской области от 03.05.2016 № 338 (вступает в силу с момента подписания и вводится в действие с 18 мая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№410 "Об утверждении Типового положения государственного органа Республики Казахстан", акимат города Риддера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Положение о государственном учреждении "Отдел жилищно-коммунального хозяйства, пассажирского транспорта и автомобильных дорог города Риддера",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Риддера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апреля 2015 года № 443</w:t>
            </w:r>
          </w:p>
        </w:tc>
      </w:tr>
    </w:tbl>
    <w:bookmarkStart w:name="z12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жилищно-коммунального хозяйства, пассажирского транспорта и автомобильных дорог города Риддера"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жилищно-коммунального хозяйства, пассажирского транспорта и автомобильных дорог города Риддера" является государственным органом Республики Казахстан, осуществляющим руководство в сфере жилищно-коммунального хозяйства, пассажирского транспорта и автомобильных дорог города Риддера.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"Отдел жилищно-коммунального хозяйства, пассажирского транспорта и автомобильных дорог города Риддера"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жилищно-коммунального хозяйства, пассажирского транспорта и автомобильных дорог города Риддера"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жилищно-коммунального хозяйства, пассажирского транспорта и автомобильных дорог города Риддера"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жилищно-коммунального хозяйства, пассажирского транспорта и автомобильных дорог города Риддера"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жилищно-коммунального хозяйства, пассажирского транспорта и автомобильных дорог города Риддера"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жилищно-коммунального хозяйства, пассажирского транспорта и автомобильных дорог города Риддера"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"Отдел жилищно-коммунального хозяйства, пассажирского транспорта и автомобильных дорог города Риддера"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071300, Республика Казахстан, Восточно-Казахстанская область, город Риддер, улица имени К. Семеновой,19.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"Отдел жилищно-коммунального хозяйства, пассажирского транспорта и автомобильных дорог города Риддера".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Учредителем государственного учреждения "Отдел жилищно-коммунального хозяйства, пассажирского транспорта и автомобильных дорог города Риддера" является Государство в лице местного исполнительного органа города Риддера.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"Отдел жилищно-коммунального хозяйства, пассажирского транспорта и автомобильных дорог города Риддера".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жилищно-коммунального хозяйства, пассажирского транспорта и автомобильных дорог города Риддера" осуществляется из местного бюджета города Риддера.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жилищно-коммунального хозяйства, пассажирского транспорта и автомобильных дорог города Риддера"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жилищно-коммунального хозяйства, пассажирского транспорта и автомобильных дорог города Риддера".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Режим работы государственного учреждения "Отдел жилищно-коммунального хозяйства, пассажирского транспорта и автомобильных дорог города Риддера"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"Отдел жилищно-коммунального хозяйства, пассажирского транспорта и автомобильных дорог города Риддера"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Миссия государственного учреждения "Отдел жилищно-коммунального хозяйства, пассажирского транспорта и автомобильных дорог города Риддера": обеспечение реализации основных направлений государственной политики в области жилищных отношений и государственного контроля в сфере управления жилищным фондом, а также жилищно-коммунального хозяйства, пассажирского транспорта и автомобильных дорог на территории города Риддера.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Задачи государственного учреждения "Отдел жилищно-коммунального хозяйства, пассажирского транспорта и автомобильных дорог города Риддера":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осуществляет контроль за состоянием жилищно-коммунального хозяйства, пассажирского транспорта и автомобильных дорог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проводит учет государственного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осуществляет контроль в области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обеспечивает сохранность и ремонт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осуществляет контроль за соблюдением прав граждан в жилищной сфере и использованием жилищного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Функции государственного учреждения "Отдел жилищно-коммунального хозяйства, пассажирского транспорта и автомобильных дорог города Риддера":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проводит проверки общего имущества объектов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обеспечивает организацию мероприятий по сохранению и надлежащей эксплуатации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осуществляет государственный контроль в сфере управления жилищным фондом;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проводит расследования технологических нарушений на тепловых сетях (магистральных, внутриквартальных);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согласовывает плановые ремонты тепловых сетей (магистральных, внутриквартальных);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контроль за подготовкой и осуществлением ремонтно-восстановительных работ по тепловым сетям и их функционированием в осенне-зимний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организовывает регулярные городские (сельские) пригородные и внутрирайонные перевозки пассажиров и багажа, утверждает их маршруты, организовывает и проводит конкурсы на право их обслуживания и утверждает расписание движения по маршрутам;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ведет реестр маршрутов регулярных городских (сельских), пригородных и внутрирайонных автомобильных перевозок пассажиров и багажа;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организовывает перевозки пассажиров и багажа на такси;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ведет реестр физических и юридических лиц, подавших уведомление о начале осуществления деятельности по установке и обслуживанию тахографов;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ведет реестр индивидуальных предпринимателей и юридических лиц, подавших уведомление о начале осуществления деятельности в качестве перевозчика такси;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организовывает работу по строительству, реконструкции, ремонту и содержанию автомобильных дорог общего пользования городского значения, улиц населенных пунктов в соответствии с законодательством Республики Казахстан о государственных закупках и концессиях;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разрабатывает предложения по передаче в концессию участков автомобильных дорог (мостовых переходов), порядка и условий их эксплуатации, размера ставок за проезд по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управляет сетью автомобильных дорог городского значения общего пользования, улиц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осуществляет государственный контроль при производстве работ по строительству, реконструкции, ремонту и содержанию автомобильных дорог городского значения общего пользования, улиц в городах и иных населенных пунктах на территории города Риддера;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 государственного учреждения "Отдел жилищно-коммунального хозяйства, пассажирского транспорта и автомобильных дорог города Риддера":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руководству города предложения по вопросам, входящим в компетенцию государственного учреждения "Отдел жилищно-коммунального хозяйства, пассажирского транспорта и автомобильных дорог города Риддера";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рамках компетенции, предусмотренной законодательством Республики Казахстан привлекать работников других отделов местных исполнительных органов города для рассмотрения и совместной разработки вопросов, касающихся деятельности государственного учреждения "Отдел жилищно-коммунального хозяйства, пассажирского транспорта и автомобильных дорог города Риддера";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инициировать проведение в установленном порядке совещаний по вопросам, входящим в компетенцию государственного учреждения "Отдел жилищно-коммунального хозяйства, пассажирского транспорта и автомобильных дорог города Риддера";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запрашивать в рамках компетенции установленной законодательством Республики Казахстан от других государственных органов, должностных лиц, организаций и их руководителей, граждан информацию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давать консультации по вопросам, входящим в компетенцию государственного учреждения "Отдел жилищно-коммунального хозяйства, пассажирского транспорта и автомобильных дорог города Риддера";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выполнять иные обязанности, входящие в компетенцию государственного учреждения "Отдел жилищно-коммунального хозяйства, пассажирского транспорта и автомобильных дорог города Риддера".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"Отдел жилищно-коммунального хозяйства, пассажирского транспорта и автомобильных дорог города Риддера"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государственным учреждением "Отдел жилищно-коммунального хозяйства, пассажирского транспорта и автомобильных дорог города Риддера" осуществляется первым руководителем, который несет персональную ответственность за выполнение возложенных на государственное учреждение "Отдел жилищно-коммунального хозяйства, пассажирского транспорта и автомобильных дорог города Риддера"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государственного учреждения "Отдел жилищно-коммунального хозяйства, пассажирского транспорта и автомобильных дорог города Риддера" назначается на должность и освобождается от должности акимом города Риддера в соответствии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руководителя государственного учреждения "Отдел жилищно-коммунального хозяйства, пассажирского транспорта и автомобильных дорог города Риддера":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установленном законодательстве порядке назначает на должности и освобождает от должностей работников государственного учреждения "Отдел жилищно-коммунального хозяйства, пассажирского транспорта и автомобильных дорог города Риддера";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осуществляет поощрение и налагает дисциплинарные взыскания на сотрудников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"Отдел жилищно-коммунального хозяйства, пассажирского транспорта и автомобильных дорог города Риддера";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утверждает должностные инструкции работников государственного учреждения "Отдел жилищно-коммунального хозяйства, пассажирского транспорта и автомобильных дорог города Риддера";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представляет интересы государственного учреждения "Отдел жилищно-коммунального хозяйства, пассажирского транспорта и автомобильных дорог города Риддера"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утверждает штатное расписание государственного учреждения "Отдел жилищно-коммунального хозяйства, пассажирского транспорта и автомобильных дорог города Риддера" в пределах лимита штатной численности и структуры, утвержденных постановлением акимата города Риддера;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принимает необходимые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"Отдел жилищно-коммунального хозяйства, пассажирского транспорта и автомобильных дорог города Риддера"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"Отдел жилищно-коммунального хозяйства, пассажирского транспорта и автомобильных дорог города Риддера"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"Отдел жилищно-коммунального хозяйства, пассажирского транспорта и автомобильных дорог города Риддера"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жилищно-коммунального хозяйства, пассажирского транспорта и автомобильных дорог города Риддера"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Имущество, закрепленное за государственным учреждением "Отдел жилищно-коммунального хозяйства, пассажирского транспорта и автомобильных дорог города Риддера", относится к </w:t>
      </w:r>
      <w:r>
        <w:rPr>
          <w:rFonts w:ascii="Times New Roman"/>
          <w:b w:val="false"/>
          <w:i w:val="false"/>
          <w:color w:val="000000"/>
          <w:sz w:val="28"/>
        </w:rPr>
        <w:t>коммунальной собственности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"Отдел жилищно-коммунального хозяйства, пассажирского транспорта и автомобильных дорог города Риддера"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"Отдел жилищно-коммунального хозяйства, пассажирского транспорта и автомобильных дорог города Риддера"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государственного учреждения "Отдел жилищно-коммунального хозяйства, пассажирского транспорта и автомобильных дорог города Риддера"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организации, находящихся в ведении государственного учреждения "Отдел жилищно-коммунального хозяйства, пассажирского транспорта и автомобильных дорог города Риддера"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Коммунальное государственное предприятие на праве хозяйственного ведения "Водоканал" акимата города Риддера.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