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8660" w14:textId="4e18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03 февраля 2015 года № 124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29 сентября 2015 года № 989. Зарегистрировано Департаментом юстиции Восточно-Казахстанской области 22 октября 2015 года № 4183. Утратило силу - постановлением акимата города Риддера Восточно-Казахстанской области от 06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06.01.2016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Риддера от 03 февраля 2015 года № 124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 (зарегистрировано в Реестре государственной регистрации нормативных правовых актов за № 3704 от 24 февраля 2015 года, опубликовано в газете "Лениногорская правда" от 13 марта 2015 года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сентября 2015 года № 989</w:t>
            </w:r>
          </w:p>
        </w:tc>
      </w:tr>
    </w:tbl>
    <w:bookmarkStart w:name="z1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2095"/>
        <w:gridCol w:w="2677"/>
        <w:gridCol w:w="543"/>
        <w:gridCol w:w="2677"/>
        <w:gridCol w:w="544"/>
        <w:gridCol w:w="544"/>
        <w:gridCol w:w="5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034"/>
        <w:gridCol w:w="1322"/>
        <w:gridCol w:w="268"/>
        <w:gridCol w:w="1322"/>
        <w:gridCol w:w="1322"/>
        <w:gridCol w:w="1322"/>
        <w:gridCol w:w="268"/>
        <w:gridCol w:w="842"/>
        <w:gridCol w:w="652"/>
        <w:gridCol w:w="652"/>
        <w:gridCol w:w="268"/>
        <w:gridCol w:w="182"/>
        <w:gridCol w:w="182"/>
        <w:gridCol w:w="102"/>
        <w:gridCol w:w="102"/>
        <w:gridCol w:w="182"/>
        <w:gridCol w:w="182"/>
        <w:gridCol w:w="102"/>
        <w:gridCol w:w="102"/>
        <w:gridCol w:w="183"/>
        <w:gridCol w:w="183"/>
        <w:gridCol w:w="102"/>
        <w:gridCol w:w="103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