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56d4" w14:textId="7575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Риддера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07 декабря 2015 года № 1281. Зарегистрировано Департаментом юстиции Восточно-Казахстанской области 05 января 2016 года № 4313. Утратило силу - постановлением акимата города Риддера Восточно-Казахстанской области от 03 мая 2016 года № 338</w:t>
      </w:r>
    </w:p>
    <w:p>
      <w:pPr>
        <w:spacing w:after="0"/>
        <w:ind w:left="0"/>
        <w:jc w:val="left"/>
      </w:pPr>
      <w:r>
        <w:rPr>
          <w:rFonts w:ascii="Times New Roman"/>
          <w:b w:val="false"/>
          <w:i w:val="false"/>
          <w:color w:val="000000"/>
          <w:sz w:val="28"/>
        </w:rPr>
        <w:t>      </w:t>
      </w:r>
      <w:r>
        <w:rPr>
          <w:rFonts w:ascii="Times New Roman"/>
          <w:b w:val="false"/>
          <w:i/>
          <w:color w:val="000000"/>
          <w:sz w:val="28"/>
        </w:rPr>
        <w:t xml:space="preserve">Сноска. Утратило силу - </w:t>
      </w:r>
      <w:r>
        <w:rPr>
          <w:rFonts w:ascii="Times New Roman"/>
          <w:b w:val="false"/>
          <w:i w:val="false"/>
          <w:color w:val="000000"/>
          <w:sz w:val="28"/>
        </w:rPr>
        <w:t>постановлением</w:t>
      </w:r>
      <w:r>
        <w:rPr>
          <w:rFonts w:ascii="Times New Roman"/>
          <w:b w:val="false"/>
          <w:i/>
          <w:color w:val="000000"/>
          <w:sz w:val="28"/>
        </w:rPr>
        <w:t xml:space="preserve"> акимата города Риддера Восточно-Казахстанской области от 03.05.2016 № 338 (вступает в силу с момента подписания и вводится в действие с 18 мая 2016 года).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города Риддера 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города Риддера.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города Риддера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постановлением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 xml:space="preserve">от "07" декабря 2015 года </w:t>
            </w:r>
            <w:r>
              <w:br/>
            </w:r>
            <w:r>
              <w:rPr>
                <w:rFonts w:ascii="Times New Roman"/>
                <w:b w:val="false"/>
                <w:i w:val="false"/>
                <w:color w:val="000000"/>
                <w:sz w:val="20"/>
              </w:rPr>
              <w:t>№ 1281</w:t>
            </w:r>
          </w:p>
        </w:tc>
      </w:tr>
    </w:tbl>
    <w:bookmarkStart w:name="z12" w:id="0"/>
    <w:p>
      <w:pPr>
        <w:spacing w:after="0"/>
        <w:ind w:left="0"/>
        <w:jc w:val="left"/>
      </w:pPr>
      <w:r>
        <w:rPr>
          <w:rFonts w:ascii="Times New Roman"/>
          <w:b/>
          <w:i w:val="false"/>
          <w:color w:val="000000"/>
        </w:rPr>
        <w:t xml:space="preserve"> Регламент акимата города Риддера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города Риддера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города Риддера.</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 xml:space="preserve">Количество членов акимата определяется акимом. </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Риддерского городского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города Риддера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w:t>
      </w:r>
      <w:r>
        <w:rPr>
          <w:rFonts w:ascii="Times New Roman"/>
          <w:b w:val="false"/>
          <w:i w:val="false"/>
          <w:color w:val="000000"/>
          <w:sz w:val="28"/>
        </w:rPr>
        <w:t>нормативных</w:t>
      </w:r>
      <w:r>
        <w:rPr>
          <w:rFonts w:ascii="Times New Roman"/>
          <w:b w:val="false"/>
          <w:i w:val="false"/>
          <w:color w:val="000000"/>
          <w:sz w:val="28"/>
        </w:rPr>
        <w:t xml:space="preserve"> правовых актов Правительства и утверждаемом акимом города Риддера (далее - аким).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городского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Парламента Республики Казахстан, маслихата,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исполнительных органов.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18. Подготовка проектов постановлений акимата, решений и распоряжений акима (далее - проекты) осуществляется аппаратом и исполнительными органами в соответствии с Законами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и настоящим Регламентом.</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государственными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несет первый руководитель государственного органа, осуществляющего его разработку. Персональную ответственность за аутентичность текстов проектов на государственном и русском языках несет переводчик государственного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24. К проекту разработчиком в обязательном порядке прилагается пояснительная записка, согласно приложению к настоящему Регламенту,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r>
        <w:rPr>
          <w:rFonts w:ascii="Times New Roman"/>
          <w:b w:val="false"/>
          <w:i w:val="false"/>
          <w:color w:val="000000"/>
          <w:sz w:val="28"/>
        </w:rPr>
        <w:t>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Министрества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33.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34.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города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выполнением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Регламентом, регламентом аппарата акима области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36. На контроль берутся законодательные акты, акты и поручения Президента Республики Казахстан, Правительства, Премьер-Министра Республики Казахстан, акимата и акима области, города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 xml:space="preserve">37. Обеспечение деятельности по контролю за сроками выполнения законодательных актов, актов и поручений Президента Республики Казахстан, Правительства, Премьер-Министра Республики Казахстан, акимата и акима области, города осуществляется аппаратом, в соответствии с регламентом аппарата акима города. </w:t>
      </w:r>
      <w:r>
        <w:br/>
      </w:r>
      <w:r>
        <w:rPr>
          <w:rFonts w:ascii="Times New Roman"/>
          <w:b w:val="false"/>
          <w:i w:val="false"/>
          <w:color w:val="000000"/>
          <w:sz w:val="28"/>
        </w:rPr>
        <w:t>
      </w:t>
      </w:r>
      <w:r>
        <w:rPr>
          <w:rFonts w:ascii="Times New Roman"/>
          <w:b w:val="false"/>
          <w:i w:val="false"/>
          <w:color w:val="000000"/>
          <w:sz w:val="28"/>
        </w:rPr>
        <w:t>38.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39.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белее двух раз.</w:t>
      </w:r>
      <w:r>
        <w:br/>
      </w:r>
      <w:r>
        <w:rPr>
          <w:rFonts w:ascii="Times New Roman"/>
          <w:b w:val="false"/>
          <w:i w:val="false"/>
          <w:color w:val="000000"/>
          <w:sz w:val="28"/>
        </w:rPr>
        <w:t>
      </w:t>
      </w:r>
      <w:r>
        <w:rPr>
          <w:rFonts w:ascii="Times New Roman"/>
          <w:b w:val="false"/>
          <w:i w:val="false"/>
          <w:color w:val="000000"/>
          <w:sz w:val="28"/>
        </w:rPr>
        <w:t>40.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области, города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41.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области, города,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несвоевременных, некачественных, не полных исполнений законодательных актов, актов и поручений Президента Республики, Правительства, Премьер-Министра Республики, акимата и акима области, города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 xml:space="preserve">42. Ответственность за своевременное и качественное исполнение законодательных актов, актов и поручений Президента Республики Казахстан, Правительства, Премьер-Министра Республики Казахстан, акимата и акима области, города возлагается на первых руководителей исполнительных органов, которым они направлены на исполнение. </w:t>
      </w:r>
      <w:r>
        <w:br/>
      </w:r>
      <w:r>
        <w:rPr>
          <w:rFonts w:ascii="Times New Roman"/>
          <w:b w:val="false"/>
          <w:i w:val="false"/>
          <w:color w:val="000000"/>
          <w:sz w:val="28"/>
        </w:rPr>
        <w:t>
      </w:t>
      </w:r>
      <w:r>
        <w:rPr>
          <w:rFonts w:ascii="Times New Roman"/>
          <w:b w:val="false"/>
          <w:i w:val="false"/>
          <w:color w:val="000000"/>
          <w:sz w:val="28"/>
        </w:rPr>
        <w:t>43. Должностные лица, ответственные за контроль выполнения указанных документов в акимате:</w:t>
      </w:r>
      <w:r>
        <w:br/>
      </w:r>
      <w:r>
        <w:rPr>
          <w:rFonts w:ascii="Times New Roman"/>
          <w:b w:val="false"/>
          <w:i w:val="false"/>
          <w:color w:val="000000"/>
          <w:sz w:val="28"/>
        </w:rPr>
        <w:t>
      </w:t>
      </w:r>
      <w:r>
        <w:rPr>
          <w:rFonts w:ascii="Times New Roman"/>
          <w:b w:val="false"/>
          <w:i w:val="false"/>
          <w:color w:val="000000"/>
          <w:sz w:val="28"/>
        </w:rPr>
        <w:t>1) первый руководитель местного исполнительного органа, финансируемого из местного бюджета осуществляет общее руководство и контроль за своевременным и качественным выполнением законодательных актов, актов и поручений Президента Республики Казахстан, Администрации Президента, Правительства, Премьер-Министра Республики Казахстан, акимата, иных поручений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2) руководитель аппарата акима города организует контроль за выполнением законодательных актов, актов и поручений Президента Республики Казахстан, Администрации Президента, Правительства, Премьер-Министра Республики Казахстан, акимата, акима области, города, иных поручений государственных органов и должностных лиц в пределах своей компетенции и соблюдением исполнительской дисциплины, обеспечивает эффективное взаимодействие подразделений государственного органа;</w:t>
      </w:r>
      <w:r>
        <w:br/>
      </w:r>
      <w:r>
        <w:rPr>
          <w:rFonts w:ascii="Times New Roman"/>
          <w:b w:val="false"/>
          <w:i w:val="false"/>
          <w:color w:val="000000"/>
          <w:sz w:val="28"/>
        </w:rPr>
        <w:t>
      </w:t>
      </w:r>
      <w:r>
        <w:rPr>
          <w:rFonts w:ascii="Times New Roman"/>
          <w:b w:val="false"/>
          <w:i w:val="false"/>
          <w:color w:val="000000"/>
          <w:sz w:val="28"/>
        </w:rPr>
        <w:t>3) заместители акима города обеспечивают качественное выполнение законодательных актов, актов и поручений Президента Республики Казахстан, Администрации Президента, Правительства, Премьер-Министра Республики Казахстан, акимата, акима области, города и иных поручений государственных органов и должностных лиц в пределах своей компетенции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Указанные должностные лица несут персональную ответственность за своевременное и качественное выполнение указанных документов.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регламенту акимата </w:t>
            </w:r>
            <w:r>
              <w:br/>
            </w:r>
            <w:r>
              <w:rPr>
                <w:rFonts w:ascii="Times New Roman"/>
                <w:b w:val="false"/>
                <w:i w:val="false"/>
                <w:color w:val="000000"/>
                <w:sz w:val="20"/>
              </w:rPr>
              <w:t>города Риддера</w:t>
            </w:r>
          </w:p>
        </w:tc>
      </w:tr>
    </w:tbl>
    <w:bookmarkStart w:name="z104" w:id="5"/>
    <w:p>
      <w:pPr>
        <w:spacing w:after="0"/>
        <w:ind w:left="0"/>
        <w:jc w:val="left"/>
      </w:pPr>
      <w:r>
        <w:rPr>
          <w:rFonts w:ascii="Times New Roman"/>
          <w:b/>
          <w:i w:val="false"/>
          <w:color w:val="000000"/>
        </w:rPr>
        <w:t xml:space="preserve"> Пояснительная записка к проекту постановления акимата города Риддера "_______________________________________________________________"</w:t>
      </w:r>
    </w:p>
    <w:bookmarkEnd w:id="5"/>
    <w:tbl>
      <w:tblPr>
        <w:tblW w:w="0" w:type="auto"/>
        <w:tblCellSpacing w:w="0" w:type="auto"/>
        <w:tblBorders>
          <w:top w:val="none"/>
          <w:left w:val="none"/>
          <w:bottom w:val="none"/>
          <w:right w:val="none"/>
          <w:insideH w:val="none"/>
          <w:insideV w:val="none"/>
        </w:tblBorders>
      </w:tblPr>
      <w:tblGrid>
        <w:gridCol w:w="1309"/>
        <w:gridCol w:w="9561"/>
        <w:gridCol w:w="1430"/>
      </w:tblGrid>
      <w:tr>
        <w:trPr>
          <w:trHeight w:val="30" w:hRule="atLeast"/>
        </w:trPr>
        <w:tc>
          <w:tcPr>
            <w:tcW w:w="1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9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сведений, которые должны быть отражены в пояснительной записке</w:t>
            </w:r>
            <w:r>
              <w:br/>
            </w:r>
            <w:r>
              <w:rPr>
                <w:rFonts w:ascii="Times New Roman"/>
                <w:b w:val="false"/>
                <w:i w:val="false"/>
                <w:color w:val="000000"/>
                <w:sz w:val="20"/>
              </w:rPr>
              <w:t>
</w:t>
            </w:r>
          </w:p>
        </w:tc>
        <w:tc>
          <w:tcPr>
            <w:tcW w:w="1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государственного органа-разработчика</w:t>
            </w:r>
            <w:r>
              <w:br/>
            </w:r>
            <w:r>
              <w:rPr>
                <w:rFonts w:ascii="Times New Roman"/>
                <w:b w:val="false"/>
                <w:i w:val="false"/>
                <w:color w:val="000000"/>
                <w:sz w:val="20"/>
              </w:rPr>
              <w:t>
</w:t>
            </w:r>
          </w:p>
        </w:tc>
      </w:tr>
      <w:tr>
        <w:trPr>
          <w:trHeight w:val="30" w:hRule="atLeast"/>
        </w:trPr>
        <w:tc>
          <w:tcPr>
            <w:tcW w:w="1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орган-разработчик проекта</w:t>
            </w:r>
            <w:r>
              <w:br/>
            </w:r>
            <w:r>
              <w:rPr>
                <w:rFonts w:ascii="Times New Roman"/>
                <w:b w:val="false"/>
                <w:i w:val="false"/>
                <w:color w:val="000000"/>
                <w:sz w:val="20"/>
              </w:rPr>
              <w:t>
</w:t>
            </w:r>
          </w:p>
        </w:tc>
        <w:tc>
          <w:tcPr>
            <w:tcW w:w="1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Обоснование необходимости принятия проекта</w:t>
            </w:r>
            <w:r>
              <w:br/>
            </w:r>
            <w:r>
              <w:rPr>
                <w:rFonts w:ascii="Times New Roman"/>
                <w:b w:val="false"/>
                <w:i w:val="false"/>
                <w:color w:val="000000"/>
                <w:sz w:val="20"/>
              </w:rPr>
              <w:t>
</w:t>
            </w:r>
          </w:p>
        </w:tc>
        <w:tc>
          <w:tcPr>
            <w:tcW w:w="1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социально-экономические и/или правовые последствия в случае принятия проекта</w:t>
            </w:r>
            <w:r>
              <w:br/>
            </w:r>
            <w:r>
              <w:rPr>
                <w:rFonts w:ascii="Times New Roman"/>
                <w:b w:val="false"/>
                <w:i w:val="false"/>
                <w:color w:val="000000"/>
                <w:sz w:val="20"/>
              </w:rPr>
              <w:t>
</w:t>
            </w:r>
          </w:p>
        </w:tc>
        <w:tc>
          <w:tcPr>
            <w:tcW w:w="1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финансовые затраты, связанные с реализацией проекта</w:t>
            </w:r>
            <w:r>
              <w:br/>
            </w:r>
            <w:r>
              <w:rPr>
                <w:rFonts w:ascii="Times New Roman"/>
                <w:b w:val="false"/>
                <w:i w:val="false"/>
                <w:color w:val="000000"/>
                <w:sz w:val="20"/>
              </w:rPr>
              <w:t>
</w:t>
            </w:r>
          </w:p>
        </w:tc>
        <w:tc>
          <w:tcPr>
            <w:tcW w:w="1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Конкретные цели, сроки ожидаемых результатов и предполагаемая эффективность принятия проекта</w:t>
            </w:r>
            <w:r>
              <w:br/>
            </w:r>
            <w:r>
              <w:rPr>
                <w:rFonts w:ascii="Times New Roman"/>
                <w:b w:val="false"/>
                <w:i w:val="false"/>
                <w:color w:val="000000"/>
                <w:sz w:val="20"/>
              </w:rPr>
              <w:t>
</w:t>
            </w:r>
          </w:p>
        </w:tc>
        <w:tc>
          <w:tcPr>
            <w:tcW w:w="1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актах акимата и акима города, принятых ранее по вопросам, рассматриваемым в проекте, и результатах их реализации</w:t>
            </w:r>
            <w:r>
              <w:br/>
            </w:r>
            <w:r>
              <w:rPr>
                <w:rFonts w:ascii="Times New Roman"/>
                <w:b w:val="false"/>
                <w:i w:val="false"/>
                <w:color w:val="000000"/>
                <w:sz w:val="20"/>
              </w:rPr>
              <w:t>
</w:t>
            </w:r>
          </w:p>
        </w:tc>
        <w:tc>
          <w:tcPr>
            <w:tcW w:w="1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последующего приведения ранее принятых актов акимата и акима города в соответствие с проектом</w:t>
            </w:r>
            <w:r>
              <w:br/>
            </w:r>
            <w:r>
              <w:rPr>
                <w:rFonts w:ascii="Times New Roman"/>
                <w:b w:val="false"/>
                <w:i w:val="false"/>
                <w:color w:val="000000"/>
                <w:sz w:val="20"/>
              </w:rPr>
              <w:t>
</w:t>
            </w:r>
          </w:p>
        </w:tc>
        <w:tc>
          <w:tcPr>
            <w:tcW w:w="1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дополнительной экспертизы (правовой, экономической, экологической, финансовой и других), в случае ее проведения по поручению акима города в других организациях</w:t>
            </w:r>
            <w:r>
              <w:br/>
            </w:r>
            <w:r>
              <w:rPr>
                <w:rFonts w:ascii="Times New Roman"/>
                <w:b w:val="false"/>
                <w:i w:val="false"/>
                <w:color w:val="000000"/>
                <w:sz w:val="20"/>
              </w:rPr>
              <w:t>
</w:t>
            </w:r>
          </w:p>
        </w:tc>
        <w:tc>
          <w:tcPr>
            <w:tcW w:w="1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сведения</w:t>
            </w:r>
            <w:r>
              <w:br/>
            </w:r>
            <w:r>
              <w:rPr>
                <w:rFonts w:ascii="Times New Roman"/>
                <w:b w:val="false"/>
                <w:i w:val="false"/>
                <w:color w:val="000000"/>
                <w:sz w:val="20"/>
              </w:rPr>
              <w:t>
</w:t>
            </w:r>
          </w:p>
        </w:tc>
        <w:tc>
          <w:tcPr>
            <w:tcW w:w="143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Руководитель</w:t>
      </w:r>
      <w:r>
        <w:br/>
      </w:r>
      <w:r>
        <w:rPr>
          <w:rFonts w:ascii="Times New Roman"/>
          <w:b w:val="false"/>
          <w:i w:val="false"/>
          <w:color w:val="000000"/>
          <w:sz w:val="28"/>
        </w:rPr>
        <w:t>
      </w:t>
      </w:r>
      <w:r>
        <w:rPr>
          <w:rFonts w:ascii="Times New Roman"/>
          <w:b w:val="false"/>
          <w:i w:val="false"/>
          <w:color w:val="000000"/>
          <w:sz w:val="28"/>
        </w:rPr>
        <w:t>государственного органа             (подпись)                   (расшифровка подписи)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