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3287" w14:textId="dd73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07 декабря 2015 года № 1282. Зарегистрировано Департаментом юстиции Восточно-Казахстанской области 08 января 2016 года № 4319.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Риддера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города Риддера"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Риддера"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внутренней политики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города Риддера" имеет право выступать стороной гражданско-правовых отношений от имени государства в пределах компетенции, установленной законодательством в сфере внутренней политики,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города Риддера"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Риддера"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внутренней политики города Риддера"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"Отдел внутренней политики города Риддера": Республика Казахстан, Восточно-Казахстанская область, город Риддер, улица имени К. Семеновой, 19, индекс 071300.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внутренней политики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внутренней политики города Риддера" является Государство в лице местного исполнительного органа города Риддер.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внутренней политики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города Риддера" осуществляется из местного бюджета города Риддер.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внутренней политики города Риддера"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внутренней политики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внутренней политики города Риддера": реализация государственной политики, направленной на сохранение общественно-политической стабильности и единства народа в городе, укрепление государственности, повышение конкурентоспособности информационного пространства города, а также на поддержку и развитие институтов гражданского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Задачи государственного учреждения "Отдел внутренней политики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ключевых приоритетов государственной политики в социально-экономической, культурной и общественно-политической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выполнения актов и поручений Президента и Правительства Республики Казахстан, акима области (города) по вопросам,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разъяснения и пропаганды в городе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изучения и анализа внутриполитических процессов в городе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институтами гражданского общества, представителями общественности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работы по вопросам государственной информационной политики и мониторинга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внутренней политики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информационно-идеологическое сопровождение деятельности исполнительных органов города по ключевым направлениям внутренней политики, в том числе по вопросам реализации государственной политики в области образования,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информационно-аналитическое и организационно-техническое сопровождение крупных общественно-значимых мероприятий в городе, в том числе при взаимодействии государственного коммунального казенного предприятия "Дом дружбы народов";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информационно-разъяснительной работы о деятельности местного исполнительного органа города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деятельности информационно-пропагандистских групп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взаимодействия с политическими партиями, неправительственными организациями, этнокультурными и религиозными объединениями, общественными организациями, профессиональными союзами, средствами массовой информации, научным и творческим сообществом, лидерами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деятельности консультативно-совещательных органов и рабочих групп, действующих при акиме (акимате)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анализ и прогнозирование общественно-политической ситуации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эффективной реализации государственной информационной политики в городе, в том числе методическая поддержка и координация деятельности средств массовой информации по выполнению государственного информационного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участие в разработке концептуальных документов, подготовке проектов правовых и нормативных правовых актов и акимата города по вопросам,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формирование, накопление, обобщение и классификация информационной базы данных по вопросам, относящимся к компетенции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представление интересов государства во всех организациях при рассмотрении вопросов в пределах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составление протоколов об административных правонарушениях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изготовление, хранение, ввоз, перевозку, распространение на территории Республики Казахстан продукции средств массовой информации, а равно иной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порядка предоставления обязательных бесплатных экземпляров периодических печатных изданий, фиксации, хранения материалов теле - и радиопередач;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нарушение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внутренней политики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учреждение,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рекомендации, относящиеся к сфере деятельности учреждения, соответствующим государственным органам и должностным лицам, контролировать их исполнение в пределах своей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на рассмотрение акимата вопросы, предложения, информации, проекты решений, относящиеся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присутствовать на заседаниях, собраниях и совещаниях, касающихся вопросов компетенции учреждения, проводимых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деятельность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выполнять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внутренней политики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внутренней политики города Риддера"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внутренней политики города Риддера" назначается на должность и освобождается от должности акимом города Риддера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внутренней политики города Риддера":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законодательстве порядке назначает на должность и освобождает от должности работников государственного учреждения "Отдел внутренней политики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внутренне политики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должностные инструкции работников государственного учреждения "Отдел внутренней политики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"Отдел внутренней политики города Риддера" в государственных органах, иных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штатное расписание государственного учреждения "Отдел внутренней политики города Риддера" в пределах лимита штатной численности и структуры, утвержденных постановлением акимата города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внутренней политики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внутренней политики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внутренней политики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города Риддера"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внутренней политики города Риддера",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внутренней политики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внутренней политики города Риддера"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Реорганизация и упразднение государственного учреждения "Отдел внутренней политики города Риддера"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внутренней политики города Риддера"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"Центр развития молодежных инициатив города Риддера"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