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7995" w14:textId="f3e7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территории Абайского района,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19 января 2015 года № 832. Зарегистрировано Департаментом юстиции Восточно-Казахстанской области 06 февраля 2015 года № 3669. Утратило силу - постановлением акимата Абайского района Восточно-Казахстанской области от 22 января 2016 года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Восточно-Казахстанской области от 22.01.2016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в целях расширения системы государственных гарантий и поддержки различных групп населения, испытывающих затруднение в трудоустройстве,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лиц входящих в состав целевых групп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Лдибаева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"/>
        <w:gridCol w:w="1"/>
        <w:gridCol w:w="1"/>
        <w:gridCol w:w="12117"/>
      </w:tblGrid>
      <w:tr>
        <w:trPr>
          <w:trHeight w:val="30" w:hRule="atLeast"/>
        </w:trPr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Мусапирбеков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37"/>
              <w:gridCol w:w="4473"/>
            </w:tblGrid>
            <w:tr>
              <w:trPr>
                <w:trHeight w:val="30" w:hRule="atLeast"/>
              </w:trPr>
              <w:tc>
                <w:tcPr>
                  <w:tcW w:w="7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"19" января 2015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832</w:t>
                  </w:r>
                </w:p>
              </w:tc>
            </w:tr>
          </w:tbl>
          <w:p/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лиц входящих в состав целевых групп населения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Воспитанники детских домов, дети–сироты и дети, оставшиеся без попечения родителей, в возрасте до двацати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Граждане, имеющие на содержании лиц, которые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Выпускники организаций высшего и послевузовского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Лица, потерпевшие от акта терроризма, и лица, участвовавшие в его пресечении;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Лица, не работающие длительное время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