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49e8" w14:textId="1434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 на территории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19 января 2015 года № 833. Зарегистрировано Департаментом юстиции Восточно-Казахстанской области 06 февраля 2015 года № 3670. Утратило силу - постановлением акимата Абайского района Восточно-Казахстанской области от 22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22.01.2016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одной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Лдибаева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"/>
        <w:gridCol w:w="1"/>
        <w:gridCol w:w="12117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Мусапирбеков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7"/>
              <w:gridCol w:w="4473"/>
            </w:tblGrid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"19" января 2015 года № 833</w:t>
                  </w:r>
                </w:p>
              </w:tc>
            </w:tr>
          </w:tbl>
          <w:p/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2015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 xml:space="preserve">конкретные условия общественных работ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996"/>
        <w:gridCol w:w="3069"/>
        <w:gridCol w:w="2574"/>
        <w:gridCol w:w="828"/>
        <w:gridCol w:w="828"/>
        <w:gridCol w:w="422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 потреб-ность)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(утвер-ждено)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Караульского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Кенгирбай-биского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Кокбайского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Кундыздинского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Архатского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Каскабулакского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Саржалского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Токтамысского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Медеуского сельского округа Абайского района ВКО".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 участие в опросах по уточнению похозяйственных книг, по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ветеринарных санитарно-профилактических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мероприятия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"Абайский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культурно-массовых районных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мероприятия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Абайского района "Департамент уголовно-исполнительной системы по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Абайского района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подшивке документов, ведении журнала входящей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 призывникам.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Абайского района Департамента внутренних дел Восточно-Казахстанской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Абайское районное отделение Восточно-Казахстанской области филиал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макетов дел по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пенсионных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"Абайская районная централизованная библиотечная система имени М. Ауэзова"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"Абайское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производственный участок Семейского филиала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 и помощь по вводу и обработке статистических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школа-лицей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"Восточно-Казахстанская областная детско-юношеская спортивная школа по Абайскому району" управления физической культуры и спорта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220-260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Караульская 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газета "Абай елі"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доставке газет;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2500-3000 штук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"Абайское районное управление по защите прав потребителей Департамента по защите прав потребителей ВКО Комитета по защите прав потребителей Министерства национальной экономики 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"Абайский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каталогом предприятий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организаций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Абайского района" управления культуры, архивов и документации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Абайскому району Департамента государственных доходов по по Восточно-Казахстанской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Абайского района Восточно-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"Музыкальная школа имени Жанибека Карменова"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 Восточно-Казахстанской области комитета по статистике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и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Абайского района Департамента по чрезвычайным ситуациям Восточно-Казахстанской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колледж" управления образования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"Областной историко-краеведческий музей города Семей" управления культуры, архивов и документации ВКО, ВК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документа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Ж. Молдагалиева"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"Абайская центральная районная больница" управления здравоохранения Восточно 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40-45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